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902C" w14:textId="18238B48" w:rsidR="003169DD" w:rsidRPr="008D0357" w:rsidRDefault="00865C87" w:rsidP="00865C87">
      <w:pPr>
        <w:pStyle w:val="Ttulo1"/>
        <w:rPr>
          <w:color w:val="auto"/>
          <w:sz w:val="22"/>
          <w:szCs w:val="22"/>
          <w:lang w:val="pt-BR"/>
        </w:rPr>
      </w:pPr>
      <w:r w:rsidRPr="008D0357">
        <w:rPr>
          <w:color w:val="auto"/>
          <w:sz w:val="22"/>
          <w:szCs w:val="22"/>
          <w:lang w:val="pt-BR"/>
        </w:rPr>
        <w:t>ANEXO I. BAREMA PARA SELEÇÃO INTERNA DE PROPOSTA INSTITUCIONAL</w:t>
      </w:r>
    </w:p>
    <w:p w14:paraId="6AC4B169" w14:textId="77777777" w:rsidR="003169DD" w:rsidRPr="00865C87" w:rsidRDefault="00000000">
      <w:pPr>
        <w:rPr>
          <w:rFonts w:ascii="Times New Roman" w:hAnsi="Times New Roman" w:cs="Times New Roman"/>
          <w:sz w:val="20"/>
          <w:szCs w:val="20"/>
          <w:lang w:val="pt-BR"/>
        </w:rPr>
      </w:pPr>
      <w:r w:rsidRPr="00865C87">
        <w:rPr>
          <w:rFonts w:ascii="Times New Roman" w:hAnsi="Times New Roman" w:cs="Times New Roman"/>
          <w:sz w:val="20"/>
          <w:szCs w:val="20"/>
          <w:lang w:val="pt-BR"/>
        </w:rPr>
        <w:t>Objetivo: selecionar, de forma transparente, técnica e isonômica, a proposta interna mais aderente ao Edital Conjunto CAPES/SENAD nº 5/2025 – PROEXT-PG CAIS Acadêmicos.</w:t>
      </w:r>
      <w:r w:rsidRPr="00865C87">
        <w:rPr>
          <w:rFonts w:ascii="Times New Roman" w:hAnsi="Times New Roman" w:cs="Times New Roman"/>
          <w:sz w:val="20"/>
          <w:szCs w:val="20"/>
          <w:lang w:val="pt-BR"/>
        </w:rPr>
        <w:br/>
      </w:r>
      <w:r w:rsidRPr="00865C87">
        <w:rPr>
          <w:rFonts w:ascii="Times New Roman" w:hAnsi="Times New Roman" w:cs="Times New Roman"/>
          <w:sz w:val="20"/>
          <w:szCs w:val="20"/>
          <w:lang w:val="pt-BR"/>
        </w:rPr>
        <w:br/>
        <w:t>Pontuação máxima: 100 pontos</w:t>
      </w:r>
      <w:r w:rsidRPr="00865C87">
        <w:rPr>
          <w:rFonts w:ascii="Times New Roman" w:hAnsi="Times New Roman" w:cs="Times New Roman"/>
          <w:sz w:val="20"/>
          <w:szCs w:val="20"/>
          <w:lang w:val="pt-BR"/>
        </w:rPr>
        <w:br/>
        <w:t>Nota mínima recomendada para habilitação: 70 pontos</w:t>
      </w:r>
    </w:p>
    <w:p w14:paraId="16D709A6" w14:textId="77777777" w:rsidR="003169DD" w:rsidRPr="00865C87" w:rsidRDefault="00000000">
      <w:pPr>
        <w:pStyle w:val="Ttulo2"/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pt-BR"/>
        </w:rPr>
      </w:pPr>
      <w:r w:rsidRPr="00865C87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pt-BR"/>
        </w:rPr>
        <w:t>Critérios de Avaliação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3506"/>
        <w:gridCol w:w="808"/>
        <w:gridCol w:w="2157"/>
      </w:tblGrid>
      <w:tr w:rsidR="00865C87" w:rsidRPr="00865C87" w14:paraId="0907BB45" w14:textId="77777777" w:rsidTr="008D0357">
        <w:trPr>
          <w:jc w:val="center"/>
        </w:trPr>
        <w:tc>
          <w:tcPr>
            <w:tcW w:w="2159" w:type="dxa"/>
            <w:vAlign w:val="center"/>
          </w:tcPr>
          <w:p w14:paraId="5299EC90" w14:textId="77777777" w:rsidR="003169DD" w:rsidRPr="00865C87" w:rsidRDefault="00000000" w:rsidP="008D0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87">
              <w:rPr>
                <w:rFonts w:ascii="Times New Roman" w:hAnsi="Times New Roman" w:cs="Times New Roman"/>
                <w:sz w:val="20"/>
                <w:szCs w:val="20"/>
              </w:rPr>
              <w:t>Critério</w:t>
            </w:r>
          </w:p>
        </w:tc>
        <w:tc>
          <w:tcPr>
            <w:tcW w:w="3506" w:type="dxa"/>
            <w:vAlign w:val="center"/>
          </w:tcPr>
          <w:p w14:paraId="7615202F" w14:textId="77777777" w:rsidR="003169DD" w:rsidRPr="00865C87" w:rsidRDefault="00000000" w:rsidP="008D0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87">
              <w:rPr>
                <w:rFonts w:ascii="Times New Roman" w:hAnsi="Times New Roman" w:cs="Times New Roman"/>
                <w:sz w:val="20"/>
                <w:szCs w:val="20"/>
              </w:rPr>
              <w:t>Descrição</w:t>
            </w:r>
          </w:p>
        </w:tc>
        <w:tc>
          <w:tcPr>
            <w:tcW w:w="808" w:type="dxa"/>
            <w:vAlign w:val="center"/>
          </w:tcPr>
          <w:p w14:paraId="23809D0B" w14:textId="77777777" w:rsidR="003169DD" w:rsidRPr="00865C87" w:rsidRDefault="00000000" w:rsidP="008D0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87">
              <w:rPr>
                <w:rFonts w:ascii="Times New Roman" w:hAnsi="Times New Roman" w:cs="Times New Roman"/>
                <w:sz w:val="20"/>
                <w:szCs w:val="20"/>
              </w:rPr>
              <w:t>Peso</w:t>
            </w:r>
          </w:p>
        </w:tc>
        <w:tc>
          <w:tcPr>
            <w:tcW w:w="2157" w:type="dxa"/>
            <w:vAlign w:val="center"/>
          </w:tcPr>
          <w:p w14:paraId="18156D1D" w14:textId="77777777" w:rsidR="003169DD" w:rsidRPr="00865C87" w:rsidRDefault="00000000" w:rsidP="008D0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87">
              <w:rPr>
                <w:rFonts w:ascii="Times New Roman" w:hAnsi="Times New Roman" w:cs="Times New Roman"/>
                <w:sz w:val="20"/>
                <w:szCs w:val="20"/>
              </w:rPr>
              <w:t>Pontuação Máxima</w:t>
            </w:r>
          </w:p>
        </w:tc>
      </w:tr>
      <w:tr w:rsidR="00865C87" w:rsidRPr="00865C87" w14:paraId="404B8BFF" w14:textId="77777777" w:rsidTr="008D0357">
        <w:trPr>
          <w:jc w:val="center"/>
        </w:trPr>
        <w:tc>
          <w:tcPr>
            <w:tcW w:w="2159" w:type="dxa"/>
            <w:vAlign w:val="center"/>
          </w:tcPr>
          <w:p w14:paraId="08A7EF5B" w14:textId="77777777" w:rsidR="003169DD" w:rsidRPr="00865C87" w:rsidRDefault="00000000" w:rsidP="008D0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65C8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1. Aderência ao Edital e Eixos Estratégicos</w:t>
            </w:r>
          </w:p>
        </w:tc>
        <w:tc>
          <w:tcPr>
            <w:tcW w:w="3506" w:type="dxa"/>
            <w:vAlign w:val="center"/>
          </w:tcPr>
          <w:p w14:paraId="2D962CC2" w14:textId="77777777" w:rsidR="003169DD" w:rsidRPr="00865C87" w:rsidRDefault="00000000" w:rsidP="008D0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65C8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Alinhamento aos objetivos, eixos e diretrizes do edital.</w:t>
            </w:r>
          </w:p>
        </w:tc>
        <w:tc>
          <w:tcPr>
            <w:tcW w:w="808" w:type="dxa"/>
            <w:vAlign w:val="center"/>
          </w:tcPr>
          <w:p w14:paraId="753FD8E1" w14:textId="77777777" w:rsidR="003169DD" w:rsidRPr="00865C87" w:rsidRDefault="00000000" w:rsidP="008D0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7" w:type="dxa"/>
            <w:vAlign w:val="center"/>
          </w:tcPr>
          <w:p w14:paraId="2D7017BD" w14:textId="77777777" w:rsidR="003169DD" w:rsidRPr="00865C87" w:rsidRDefault="00000000" w:rsidP="008D0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8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65C87" w:rsidRPr="00865C87" w14:paraId="6BC214E4" w14:textId="77777777" w:rsidTr="008D0357">
        <w:trPr>
          <w:jc w:val="center"/>
        </w:trPr>
        <w:tc>
          <w:tcPr>
            <w:tcW w:w="2159" w:type="dxa"/>
            <w:vAlign w:val="center"/>
          </w:tcPr>
          <w:p w14:paraId="2D46836A" w14:textId="77777777" w:rsidR="003169DD" w:rsidRPr="00865C87" w:rsidRDefault="00000000" w:rsidP="008D0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65C8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2. Impacto Social e Relevância Territorial</w:t>
            </w:r>
          </w:p>
        </w:tc>
        <w:tc>
          <w:tcPr>
            <w:tcW w:w="3506" w:type="dxa"/>
            <w:vAlign w:val="center"/>
          </w:tcPr>
          <w:p w14:paraId="052C41D1" w14:textId="6A4F0A68" w:rsidR="003169DD" w:rsidRPr="00865C87" w:rsidRDefault="00000000" w:rsidP="008D0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65C8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Potencial de impacto social e contribuição às políticas públicas.</w:t>
            </w:r>
          </w:p>
        </w:tc>
        <w:tc>
          <w:tcPr>
            <w:tcW w:w="808" w:type="dxa"/>
            <w:vAlign w:val="center"/>
          </w:tcPr>
          <w:p w14:paraId="0DE5AD45" w14:textId="77777777" w:rsidR="003169DD" w:rsidRPr="00865C87" w:rsidRDefault="00000000" w:rsidP="008D0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7" w:type="dxa"/>
            <w:vAlign w:val="center"/>
          </w:tcPr>
          <w:p w14:paraId="3F34E857" w14:textId="77777777" w:rsidR="003169DD" w:rsidRPr="00865C87" w:rsidRDefault="00000000" w:rsidP="008D0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65C87" w:rsidRPr="00865C87" w14:paraId="14918AE9" w14:textId="77777777" w:rsidTr="008D0357">
        <w:trPr>
          <w:jc w:val="center"/>
        </w:trPr>
        <w:tc>
          <w:tcPr>
            <w:tcW w:w="2159" w:type="dxa"/>
            <w:vAlign w:val="center"/>
          </w:tcPr>
          <w:p w14:paraId="0FA84D04" w14:textId="77777777" w:rsidR="003169DD" w:rsidRPr="00865C87" w:rsidRDefault="00000000" w:rsidP="008D0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65C8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 Mérito Técnico e Consistência Metodológica</w:t>
            </w:r>
          </w:p>
        </w:tc>
        <w:tc>
          <w:tcPr>
            <w:tcW w:w="3506" w:type="dxa"/>
            <w:vAlign w:val="center"/>
          </w:tcPr>
          <w:p w14:paraId="469F525E" w14:textId="77777777" w:rsidR="003169DD" w:rsidRPr="00865C87" w:rsidRDefault="00000000" w:rsidP="008D0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65C8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Clareza dos objetivos, metodologia e viabilidade técnica.</w:t>
            </w:r>
          </w:p>
        </w:tc>
        <w:tc>
          <w:tcPr>
            <w:tcW w:w="808" w:type="dxa"/>
            <w:vAlign w:val="center"/>
          </w:tcPr>
          <w:p w14:paraId="6927B7AA" w14:textId="77777777" w:rsidR="003169DD" w:rsidRPr="00865C87" w:rsidRDefault="00000000" w:rsidP="008D0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7" w:type="dxa"/>
            <w:vAlign w:val="center"/>
          </w:tcPr>
          <w:p w14:paraId="33BDD498" w14:textId="77777777" w:rsidR="003169DD" w:rsidRPr="00865C87" w:rsidRDefault="00000000" w:rsidP="008D0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65C87" w:rsidRPr="00865C87" w14:paraId="2931918C" w14:textId="77777777" w:rsidTr="008D0357">
        <w:trPr>
          <w:jc w:val="center"/>
        </w:trPr>
        <w:tc>
          <w:tcPr>
            <w:tcW w:w="2159" w:type="dxa"/>
            <w:vAlign w:val="center"/>
          </w:tcPr>
          <w:p w14:paraId="2E8ACF42" w14:textId="77777777" w:rsidR="003169DD" w:rsidRPr="00865C87" w:rsidRDefault="00000000" w:rsidP="008D0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87">
              <w:rPr>
                <w:rFonts w:ascii="Times New Roman" w:hAnsi="Times New Roman" w:cs="Times New Roman"/>
                <w:sz w:val="20"/>
                <w:szCs w:val="20"/>
              </w:rPr>
              <w:t>4. Viabilidade Institucional e Contrapartida</w:t>
            </w:r>
          </w:p>
        </w:tc>
        <w:tc>
          <w:tcPr>
            <w:tcW w:w="3506" w:type="dxa"/>
            <w:vAlign w:val="center"/>
          </w:tcPr>
          <w:p w14:paraId="1E3DDCD0" w14:textId="1D7CC999" w:rsidR="003169DD" w:rsidRPr="00865C87" w:rsidRDefault="00000000" w:rsidP="008D0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65C8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Infraestrutura, </w:t>
            </w:r>
            <w:r w:rsidR="00865C87" w:rsidRPr="00865C8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espaço físico (localização, metragem aproximada, acessibilidade). Disponibilidade de equipamentos ou necessidade de capital.</w:t>
            </w:r>
          </w:p>
        </w:tc>
        <w:tc>
          <w:tcPr>
            <w:tcW w:w="808" w:type="dxa"/>
            <w:vAlign w:val="center"/>
          </w:tcPr>
          <w:p w14:paraId="464CD621" w14:textId="77777777" w:rsidR="003169DD" w:rsidRPr="00865C87" w:rsidRDefault="00000000" w:rsidP="008D0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7" w:type="dxa"/>
            <w:vAlign w:val="center"/>
          </w:tcPr>
          <w:p w14:paraId="0CBF7D2B" w14:textId="77777777" w:rsidR="003169DD" w:rsidRPr="00865C87" w:rsidRDefault="00000000" w:rsidP="008D0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8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65C87" w:rsidRPr="00865C87" w14:paraId="433B4DBC" w14:textId="77777777" w:rsidTr="008D0357">
        <w:trPr>
          <w:jc w:val="center"/>
        </w:trPr>
        <w:tc>
          <w:tcPr>
            <w:tcW w:w="2159" w:type="dxa"/>
            <w:vAlign w:val="center"/>
          </w:tcPr>
          <w:p w14:paraId="6DA960CD" w14:textId="77777777" w:rsidR="003169DD" w:rsidRPr="00865C87" w:rsidRDefault="00000000" w:rsidP="008D0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65C8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5. Articulação em Rede e Parcerias</w:t>
            </w:r>
          </w:p>
        </w:tc>
        <w:tc>
          <w:tcPr>
            <w:tcW w:w="3506" w:type="dxa"/>
            <w:vAlign w:val="center"/>
          </w:tcPr>
          <w:p w14:paraId="15F39A7A" w14:textId="2D21C738" w:rsidR="003169DD" w:rsidRPr="00865C87" w:rsidRDefault="00000000" w:rsidP="008D0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65C8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Integração com redes intersetoriais e parceiros externos.</w:t>
            </w:r>
            <w:r w:rsidR="00865C87" w:rsidRPr="00865C8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Parcerias previstas.</w:t>
            </w:r>
          </w:p>
        </w:tc>
        <w:tc>
          <w:tcPr>
            <w:tcW w:w="808" w:type="dxa"/>
            <w:vAlign w:val="center"/>
          </w:tcPr>
          <w:p w14:paraId="3D79F37E" w14:textId="77777777" w:rsidR="003169DD" w:rsidRPr="00865C87" w:rsidRDefault="00000000" w:rsidP="008D0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7" w:type="dxa"/>
            <w:vAlign w:val="center"/>
          </w:tcPr>
          <w:p w14:paraId="0A7EF2F5" w14:textId="77777777" w:rsidR="003169DD" w:rsidRPr="00865C87" w:rsidRDefault="00000000" w:rsidP="008D0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8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65C87" w:rsidRPr="00865C87" w14:paraId="5FF9F94B" w14:textId="77777777" w:rsidTr="008D0357">
        <w:trPr>
          <w:jc w:val="center"/>
        </w:trPr>
        <w:tc>
          <w:tcPr>
            <w:tcW w:w="2159" w:type="dxa"/>
            <w:vAlign w:val="center"/>
          </w:tcPr>
          <w:p w14:paraId="55220FFE" w14:textId="77777777" w:rsidR="003169DD" w:rsidRPr="00865C87" w:rsidRDefault="00000000" w:rsidP="008D0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65C8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6. Formação de Recursos Humanos e Conhecimento</w:t>
            </w:r>
          </w:p>
        </w:tc>
        <w:tc>
          <w:tcPr>
            <w:tcW w:w="3506" w:type="dxa"/>
            <w:vAlign w:val="center"/>
          </w:tcPr>
          <w:p w14:paraId="16CC764B" w14:textId="01BD35C5" w:rsidR="003169DD" w:rsidRPr="00865C87" w:rsidRDefault="00865C87" w:rsidP="008D0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65C8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Composição preliminar da equipe. Envolvimento de discentes e produção de conhecimento.</w:t>
            </w:r>
          </w:p>
        </w:tc>
        <w:tc>
          <w:tcPr>
            <w:tcW w:w="808" w:type="dxa"/>
            <w:vAlign w:val="center"/>
          </w:tcPr>
          <w:p w14:paraId="3CE2C7C1" w14:textId="77777777" w:rsidR="003169DD" w:rsidRPr="00865C87" w:rsidRDefault="00000000" w:rsidP="008D0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7" w:type="dxa"/>
            <w:vAlign w:val="center"/>
          </w:tcPr>
          <w:p w14:paraId="63160CE8" w14:textId="77777777" w:rsidR="003169DD" w:rsidRPr="00865C87" w:rsidRDefault="00000000" w:rsidP="008D0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8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39DD456B" w14:textId="381C2C44" w:rsidR="003169DD" w:rsidRPr="00865C87" w:rsidRDefault="003169DD">
      <w:pPr>
        <w:rPr>
          <w:rFonts w:ascii="Times New Roman" w:hAnsi="Times New Roman" w:cs="Times New Roman"/>
          <w:sz w:val="20"/>
          <w:szCs w:val="20"/>
        </w:rPr>
      </w:pPr>
    </w:p>
    <w:sectPr w:rsidR="003169DD" w:rsidRPr="00865C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4629500">
    <w:abstractNumId w:val="8"/>
  </w:num>
  <w:num w:numId="2" w16cid:durableId="1538081119">
    <w:abstractNumId w:val="6"/>
  </w:num>
  <w:num w:numId="3" w16cid:durableId="1425568374">
    <w:abstractNumId w:val="5"/>
  </w:num>
  <w:num w:numId="4" w16cid:durableId="950286479">
    <w:abstractNumId w:val="4"/>
  </w:num>
  <w:num w:numId="5" w16cid:durableId="601573288">
    <w:abstractNumId w:val="7"/>
  </w:num>
  <w:num w:numId="6" w16cid:durableId="1348677372">
    <w:abstractNumId w:val="3"/>
  </w:num>
  <w:num w:numId="7" w16cid:durableId="1882671166">
    <w:abstractNumId w:val="2"/>
  </w:num>
  <w:num w:numId="8" w16cid:durableId="1636906271">
    <w:abstractNumId w:val="1"/>
  </w:num>
  <w:num w:numId="9" w16cid:durableId="74137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69DD"/>
    <w:rsid w:val="00326F90"/>
    <w:rsid w:val="00463167"/>
    <w:rsid w:val="00865C87"/>
    <w:rsid w:val="008C66E8"/>
    <w:rsid w:val="008D0357"/>
    <w:rsid w:val="00AA1D8D"/>
    <w:rsid w:val="00AD0A9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C6394"/>
  <w14:defaultImageDpi w14:val="300"/>
  <w15:docId w15:val="{AB6CE180-31A7-42C8-A53E-96BA3CD9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Douglas Carvalho</cp:lastModifiedBy>
  <cp:revision>3</cp:revision>
  <dcterms:created xsi:type="dcterms:W3CDTF">2025-12-19T18:29:00Z</dcterms:created>
  <dcterms:modified xsi:type="dcterms:W3CDTF">2025-12-22T11:43:00Z</dcterms:modified>
  <cp:category/>
</cp:coreProperties>
</file>