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169" w:rsidRPr="000271CA" w:rsidRDefault="000271CA" w:rsidP="00645169">
      <w:pPr>
        <w:pStyle w:val="Prosis2018"/>
        <w:pBdr>
          <w:top w:val="none" w:sz="4" w:space="14" w:color="000000"/>
        </w:pBdr>
        <w:spacing w:line="240" w:lineRule="auto"/>
        <w:ind w:right="-177"/>
        <w:jc w:val="center"/>
        <w:rPr>
          <w:rFonts w:ascii="Century Gothic" w:hAnsi="Century Gothic"/>
          <w:b/>
          <w:sz w:val="24"/>
          <w:szCs w:val="24"/>
        </w:rPr>
      </w:pPr>
      <w:r w:rsidRPr="000271CA">
        <w:rPr>
          <w:rFonts w:ascii="Century Gothic" w:hAnsi="Century Gothic"/>
          <w:b/>
          <w:sz w:val="24"/>
          <w:szCs w:val="24"/>
        </w:rPr>
        <w:t>ANEXO II</w:t>
      </w:r>
    </w:p>
    <w:p w:rsidR="000271CA" w:rsidRPr="000271CA" w:rsidRDefault="000271CA" w:rsidP="00645169">
      <w:pPr>
        <w:pStyle w:val="Prosis2018"/>
        <w:pBdr>
          <w:top w:val="none" w:sz="4" w:space="14" w:color="000000"/>
        </w:pBdr>
        <w:spacing w:line="240" w:lineRule="auto"/>
        <w:ind w:right="-177"/>
        <w:jc w:val="center"/>
        <w:rPr>
          <w:rFonts w:ascii="Century Gothic" w:hAnsi="Century Gothic"/>
          <w:b/>
          <w:sz w:val="24"/>
          <w:szCs w:val="24"/>
        </w:rPr>
      </w:pPr>
      <w:r w:rsidRPr="000271CA">
        <w:rPr>
          <w:rFonts w:ascii="Century Gothic" w:hAnsi="Century Gothic"/>
          <w:b/>
          <w:sz w:val="24"/>
          <w:szCs w:val="24"/>
        </w:rPr>
        <w:t>DECLARAÇÃO DE USO DO AUXÍLIO CRECHE</w:t>
      </w:r>
    </w:p>
    <w:p w:rsidR="000271CA" w:rsidRDefault="000271CA" w:rsidP="000271CA">
      <w:pPr>
        <w:pStyle w:val="Prosis2018"/>
        <w:pBdr>
          <w:top w:val="none" w:sz="4" w:space="14" w:color="000000"/>
        </w:pBdr>
        <w:spacing w:line="360" w:lineRule="auto"/>
        <w:ind w:right="-177"/>
        <w:rPr>
          <w:rFonts w:ascii="Century Gothic" w:hAnsi="Century Gothic"/>
          <w:sz w:val="24"/>
          <w:szCs w:val="24"/>
        </w:rPr>
      </w:pPr>
    </w:p>
    <w:p w:rsidR="000271CA" w:rsidRDefault="000271CA" w:rsidP="000271CA">
      <w:pPr>
        <w:pStyle w:val="Prosis2018"/>
        <w:pBdr>
          <w:top w:val="none" w:sz="4" w:space="14" w:color="000000"/>
        </w:pBdr>
        <w:spacing w:line="360" w:lineRule="auto"/>
        <w:ind w:right="-177"/>
        <w:rPr>
          <w:rFonts w:ascii="Century Gothic" w:hAnsi="Century Gothic"/>
          <w:sz w:val="24"/>
          <w:szCs w:val="24"/>
        </w:rPr>
      </w:pPr>
    </w:p>
    <w:p w:rsidR="000271CA" w:rsidRDefault="000271CA" w:rsidP="000271CA">
      <w:pPr>
        <w:pStyle w:val="Prosis2018"/>
        <w:pBdr>
          <w:top w:val="none" w:sz="4" w:space="14" w:color="000000"/>
        </w:pBdr>
        <w:spacing w:line="360" w:lineRule="auto"/>
        <w:ind w:right="-177"/>
        <w:rPr>
          <w:rFonts w:ascii="Century Gothic" w:hAnsi="Century Gothic"/>
          <w:sz w:val="24"/>
          <w:szCs w:val="24"/>
        </w:rPr>
      </w:pPr>
      <w:r w:rsidRPr="000271CA">
        <w:rPr>
          <w:rFonts w:ascii="Century Gothic" w:hAnsi="Century Gothic"/>
          <w:sz w:val="24"/>
          <w:szCs w:val="24"/>
        </w:rPr>
        <w:t>Eu ________________________________________________</w:t>
      </w:r>
      <w:r w:rsidR="009420DB">
        <w:rPr>
          <w:rFonts w:ascii="Century Gothic" w:hAnsi="Century Gothic"/>
          <w:sz w:val="24"/>
          <w:szCs w:val="24"/>
        </w:rPr>
        <w:t>___________</w:t>
      </w:r>
      <w:r w:rsidRPr="000271CA">
        <w:rPr>
          <w:rFonts w:ascii="Century Gothic" w:hAnsi="Century Gothic"/>
          <w:sz w:val="24"/>
          <w:szCs w:val="24"/>
        </w:rPr>
        <w:t>_______, estudante da Universidade Federal do Sul da Bahia (UFSB), declaro para os devidos fins, que o Auxílio Creche, no valor de R$ 321,00 (trezentos e vinte e um reais) será utilizado, exclusivamente, para arcar com as despesas de pré-escola, creche ou cuidador/a de/a meu/ minha filho/filha (nome completo da criança): _______________________________________________________</w:t>
      </w:r>
      <w:r>
        <w:rPr>
          <w:rFonts w:ascii="Century Gothic" w:hAnsi="Century Gothic"/>
          <w:sz w:val="24"/>
          <w:szCs w:val="24"/>
        </w:rPr>
        <w:t xml:space="preserve">_, nascido em _______/______/_________. </w:t>
      </w:r>
    </w:p>
    <w:p w:rsidR="007A41D1" w:rsidRDefault="007A41D1" w:rsidP="000271CA">
      <w:pPr>
        <w:pStyle w:val="Prosis2018"/>
        <w:pBdr>
          <w:top w:val="none" w:sz="4" w:space="14" w:color="000000"/>
        </w:pBdr>
        <w:spacing w:line="360" w:lineRule="auto"/>
        <w:ind w:right="-177"/>
        <w:rPr>
          <w:rFonts w:ascii="Century Gothic" w:hAnsi="Century Gothic"/>
          <w:sz w:val="24"/>
          <w:szCs w:val="24"/>
        </w:rPr>
      </w:pPr>
    </w:p>
    <w:p w:rsidR="000271CA" w:rsidRDefault="000271CA" w:rsidP="000271CA">
      <w:pPr>
        <w:pStyle w:val="Prosis2018"/>
        <w:pBdr>
          <w:top w:val="none" w:sz="4" w:space="14" w:color="000000"/>
        </w:pBdr>
        <w:spacing w:line="360" w:lineRule="auto"/>
        <w:ind w:right="-177"/>
        <w:rPr>
          <w:rFonts w:ascii="Century Gothic" w:hAnsi="Century Gothic"/>
          <w:sz w:val="24"/>
          <w:szCs w:val="24"/>
        </w:rPr>
      </w:pPr>
      <w:r w:rsidRPr="000271CA">
        <w:rPr>
          <w:rFonts w:ascii="Century Gothic" w:hAnsi="Century Gothic"/>
          <w:sz w:val="24"/>
          <w:szCs w:val="24"/>
        </w:rPr>
        <w:t>Ratifico serem verdadeiras as informações prestadas, estando ciente de que a informação falsa incorrerá nas penas do crime do art. 299 do Código Penal (falsidade ideológica), além de, caso configurada a prestação de informação falsa, apurada a qualquer tempo, em procedimento que assegure o contraditório e a ampla defesa, ensejará o cancelamento da participação e/ou concessão dos auxílios da Universidade Federal do Sul da Bahia (UFSB), sem prejuízo das sanções penais cabíveis</w:t>
      </w:r>
      <w:r>
        <w:rPr>
          <w:rFonts w:ascii="Century Gothic" w:hAnsi="Century Gothic"/>
          <w:sz w:val="24"/>
          <w:szCs w:val="24"/>
        </w:rPr>
        <w:t>.</w:t>
      </w:r>
    </w:p>
    <w:p w:rsidR="000271CA" w:rsidRDefault="000271CA" w:rsidP="000271CA">
      <w:pPr>
        <w:pStyle w:val="Prosis2018"/>
        <w:pBdr>
          <w:top w:val="none" w:sz="4" w:space="14" w:color="000000"/>
        </w:pBdr>
        <w:spacing w:line="360" w:lineRule="auto"/>
        <w:ind w:right="-177"/>
        <w:rPr>
          <w:rFonts w:ascii="Century Gothic" w:hAnsi="Century Gothic"/>
          <w:sz w:val="24"/>
          <w:szCs w:val="24"/>
        </w:rPr>
      </w:pPr>
    </w:p>
    <w:p w:rsidR="007A41D1" w:rsidRPr="007A41D1" w:rsidRDefault="007A41D1" w:rsidP="007A41D1">
      <w:pPr>
        <w:autoSpaceDE w:val="0"/>
        <w:autoSpaceDN w:val="0"/>
        <w:adjustRightInd w:val="0"/>
        <w:spacing w:line="360" w:lineRule="auto"/>
        <w:jc w:val="right"/>
        <w:rPr>
          <w:rFonts w:ascii="Century Gothic" w:eastAsia="Calibri" w:hAnsi="Century Gothic" w:cs="Calibri"/>
          <w:bCs/>
          <w:color w:val="0D0D0D" w:themeColor="text1" w:themeTint="F2"/>
          <w:sz w:val="24"/>
          <w:szCs w:val="24"/>
          <w:lang w:val="pt-BR"/>
        </w:rPr>
      </w:pPr>
      <w:r w:rsidRPr="007A41D1">
        <w:rPr>
          <w:rFonts w:ascii="Century Gothic" w:eastAsia="Calibri" w:hAnsi="Century Gothic" w:cs="Calibri"/>
          <w:bCs/>
          <w:color w:val="0D0D0D" w:themeColor="text1" w:themeTint="F2"/>
          <w:sz w:val="24"/>
          <w:szCs w:val="24"/>
          <w:lang w:val="pt-BR"/>
        </w:rPr>
        <w:t>__________________, ______de __________________________de 2023.</w:t>
      </w:r>
    </w:p>
    <w:p w:rsidR="000271CA" w:rsidRDefault="000271CA" w:rsidP="000271CA">
      <w:pPr>
        <w:pStyle w:val="Prosis2018"/>
        <w:pBdr>
          <w:top w:val="none" w:sz="4" w:space="14" w:color="000000"/>
        </w:pBdr>
        <w:spacing w:line="360" w:lineRule="auto"/>
        <w:ind w:right="-177"/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sectPr w:rsidR="000271CA" w:rsidSect="00151684">
      <w:headerReference w:type="default" r:id="rId11"/>
      <w:footerReference w:type="default" r:id="rId12"/>
      <w:footerReference w:type="first" r:id="rId13"/>
      <w:pgSz w:w="11906" w:h="16838" w:code="9"/>
      <w:pgMar w:top="567" w:right="991" w:bottom="284" w:left="108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BD7" w:rsidRDefault="00FC7BD7">
      <w:pPr>
        <w:spacing w:after="0" w:line="240" w:lineRule="auto"/>
      </w:pPr>
      <w:r>
        <w:separator/>
      </w:r>
    </w:p>
  </w:endnote>
  <w:endnote w:type="continuationSeparator" w:id="0">
    <w:p w:rsidR="00FC7BD7" w:rsidRDefault="00FC7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0DB" w:rsidRDefault="009420DB" w:rsidP="009420DB">
    <w:pPr>
      <w:widowControl w:val="0"/>
      <w:autoSpaceDE w:val="0"/>
      <w:autoSpaceDN w:val="0"/>
      <w:adjustRightInd w:val="0"/>
      <w:spacing w:after="0"/>
      <w:jc w:val="center"/>
      <w:rPr>
        <w:rFonts w:ascii="Century Gothic" w:eastAsiaTheme="minorEastAsia" w:hAnsi="Century Gothic" w:cs="Century Gothic"/>
        <w:sz w:val="21"/>
        <w:szCs w:val="21"/>
      </w:rPr>
    </w:pPr>
  </w:p>
  <w:p w:rsidR="009420DB" w:rsidRDefault="009420DB" w:rsidP="009420DB">
    <w:pPr>
      <w:widowControl w:val="0"/>
      <w:autoSpaceDE w:val="0"/>
      <w:autoSpaceDN w:val="0"/>
      <w:adjustRightInd w:val="0"/>
      <w:spacing w:after="0"/>
      <w:jc w:val="center"/>
      <w:rPr>
        <w:rFonts w:ascii="Century Gothic" w:eastAsiaTheme="minorEastAsia" w:hAnsi="Century Gothic" w:cs="Century Gothic"/>
        <w:sz w:val="21"/>
        <w:szCs w:val="21"/>
      </w:rPr>
    </w:pPr>
    <w:r>
      <w:rPr>
        <w:rFonts w:ascii="Century Gothic" w:eastAsiaTheme="minorEastAsia" w:hAnsi="Century Gothic" w:cs="Century Gothic"/>
        <w:sz w:val="21"/>
        <w:szCs w:val="21"/>
      </w:rPr>
      <w:t>UNIVERSIDADE FEDERAL DO SUL DA BAHIA</w:t>
    </w:r>
  </w:p>
  <w:p w:rsidR="009420DB" w:rsidRDefault="009420DB" w:rsidP="009420DB">
    <w:pPr>
      <w:widowControl w:val="0"/>
      <w:autoSpaceDE w:val="0"/>
      <w:autoSpaceDN w:val="0"/>
      <w:adjustRightInd w:val="0"/>
      <w:spacing w:after="0"/>
      <w:jc w:val="center"/>
      <w:rPr>
        <w:rFonts w:ascii="Times" w:eastAsiaTheme="minorEastAsia" w:hAnsi="Times" w:cs="Times"/>
        <w:sz w:val="24"/>
        <w:szCs w:val="24"/>
      </w:rPr>
    </w:pPr>
    <w:r>
      <w:rPr>
        <w:rFonts w:ascii="Century Gothic" w:eastAsiaTheme="minorEastAsia" w:hAnsi="Century Gothic" w:cs="Century Gothic"/>
        <w:sz w:val="16"/>
        <w:szCs w:val="16"/>
      </w:rPr>
      <w:t>Reitoria, Praça José Bastos, s/n, Centro, Itabuna – BA, CEP 45.600-923, Fone: (73) 2103-8420 / 8400</w:t>
    </w:r>
  </w:p>
  <w:p w:rsidR="009420DB" w:rsidRDefault="009420D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4"/>
      <w:gridCol w:w="8014"/>
      <w:gridCol w:w="197"/>
      <w:gridCol w:w="140"/>
      <w:gridCol w:w="1090"/>
    </w:tblGrid>
    <w:tr w:rsidR="00F45420" w:rsidTr="00F45420">
      <w:trPr>
        <w:trHeight w:hRule="exact" w:val="288"/>
      </w:trPr>
      <w:tc>
        <w:tcPr>
          <w:tcW w:w="201" w:type="pct"/>
          <w:shd w:val="clear" w:color="auto" w:fill="F8F8F8" w:themeFill="background2"/>
          <w:vAlign w:val="center"/>
        </w:tcPr>
        <w:p w:rsidR="00F45420" w:rsidRDefault="00F45420" w:rsidP="006515E8"/>
      </w:tc>
      <w:tc>
        <w:tcPr>
          <w:tcW w:w="4074" w:type="pct"/>
          <w:shd w:val="clear" w:color="auto" w:fill="F8F8F8" w:themeFill="background2"/>
          <w:vAlign w:val="center"/>
        </w:tcPr>
        <w:p w:rsidR="00F45420" w:rsidRDefault="00F45420" w:rsidP="006515E8"/>
      </w:tc>
      <w:tc>
        <w:tcPr>
          <w:tcW w:w="100" w:type="pct"/>
          <w:shd w:val="clear" w:color="auto" w:fill="DDDDDD" w:themeFill="accent1"/>
          <w:vAlign w:val="center"/>
        </w:tcPr>
        <w:p w:rsidR="00F45420" w:rsidRDefault="00F45420" w:rsidP="006515E8"/>
      </w:tc>
      <w:tc>
        <w:tcPr>
          <w:tcW w:w="71" w:type="pct"/>
          <w:shd w:val="clear" w:color="auto" w:fill="B2B2B2" w:themeFill="accent2"/>
          <w:vAlign w:val="center"/>
        </w:tcPr>
        <w:p w:rsidR="00F45420" w:rsidRDefault="00F45420" w:rsidP="006515E8"/>
      </w:tc>
      <w:tc>
        <w:tcPr>
          <w:tcW w:w="554" w:type="pct"/>
          <w:shd w:val="clear" w:color="auto" w:fill="969696" w:themeFill="accent3"/>
          <w:vAlign w:val="center"/>
        </w:tcPr>
        <w:p w:rsidR="00F45420" w:rsidRDefault="00F45420" w:rsidP="006515E8"/>
      </w:tc>
    </w:tr>
  </w:tbl>
  <w:p w:rsidR="00F45420" w:rsidRDefault="00F454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BD7" w:rsidRDefault="00FC7BD7">
      <w:pPr>
        <w:spacing w:after="0" w:line="240" w:lineRule="auto"/>
      </w:pPr>
      <w:r>
        <w:separator/>
      </w:r>
    </w:p>
  </w:footnote>
  <w:footnote w:type="continuationSeparator" w:id="0">
    <w:p w:rsidR="00FC7BD7" w:rsidRDefault="00FC7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D24" w:rsidRDefault="00FC7BD7" w:rsidP="00ED3D24">
    <w:pPr>
      <w:pStyle w:val="Cabealh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8240;mso-position-horizontal:center;mso-position-horizontal-relative:margin;mso-position-vertical:center;mso-position-vertical-relative:margin" o:allowincell="f">
          <v:imagedata r:id="rId1" o:title="marca dágua" gain="19661f" blacklevel="22938f"/>
          <w10:wrap anchorx="margin" anchory="margin"/>
        </v:shape>
      </w:pict>
    </w:r>
    <w:r w:rsidR="00ED3D24">
      <w:rPr>
        <w:rFonts w:ascii="Century Gothic" w:hAnsi="Century Gothic"/>
        <w:noProof/>
        <w:color w:val="0066FF"/>
        <w:lang w:val="pt-BR" w:eastAsia="pt-BR"/>
      </w:rPr>
      <w:drawing>
        <wp:inline distT="0" distB="0" distL="0" distR="0">
          <wp:extent cx="450761" cy="432435"/>
          <wp:effectExtent l="0" t="0" r="6985" b="5715"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D3D24" w:rsidRPr="00151684" w:rsidRDefault="00ED3D24" w:rsidP="00ED3D24">
    <w:pPr>
      <w:pStyle w:val="Cabealho"/>
      <w:jc w:val="center"/>
      <w:rPr>
        <w:rFonts w:ascii="Century Gothic" w:hAnsi="Century Gothic"/>
        <w:b/>
        <w:color w:val="002060"/>
        <w:sz w:val="20"/>
      </w:rPr>
    </w:pPr>
    <w:r w:rsidRPr="00151684">
      <w:rPr>
        <w:rFonts w:ascii="Century Gothic" w:hAnsi="Century Gothic"/>
        <w:b/>
        <w:color w:val="002060"/>
        <w:sz w:val="20"/>
      </w:rPr>
      <w:t>MINISTÉRIO DA EDUCAÇÃO</w:t>
    </w:r>
  </w:p>
  <w:p w:rsidR="00ED3D24" w:rsidRPr="00151684" w:rsidRDefault="00ED3D24" w:rsidP="00ED3D24">
    <w:pPr>
      <w:pStyle w:val="Cabealho"/>
      <w:jc w:val="center"/>
      <w:rPr>
        <w:rFonts w:ascii="Century Gothic" w:hAnsi="Century Gothic"/>
        <w:b/>
        <w:color w:val="002060"/>
        <w:sz w:val="20"/>
      </w:rPr>
    </w:pPr>
    <w:r w:rsidRPr="00151684">
      <w:rPr>
        <w:rFonts w:ascii="Century Gothic" w:hAnsi="Century Gothic"/>
        <w:b/>
        <w:color w:val="002060"/>
        <w:sz w:val="20"/>
      </w:rPr>
      <w:t>Universidade Federal do Sul da Bahia</w:t>
    </w:r>
  </w:p>
  <w:p w:rsidR="00ED3D24" w:rsidRDefault="00ED3D24" w:rsidP="00ED3D24">
    <w:pPr>
      <w:pStyle w:val="Cabealho"/>
      <w:jc w:val="center"/>
      <w:rPr>
        <w:rFonts w:ascii="Century Gothic" w:hAnsi="Century Gothic"/>
        <w:color w:val="002060"/>
        <w:sz w:val="20"/>
      </w:rPr>
    </w:pPr>
    <w:r w:rsidRPr="00151684">
      <w:rPr>
        <w:rFonts w:ascii="Century Gothic" w:hAnsi="Century Gothic"/>
        <w:color w:val="002060"/>
        <w:sz w:val="20"/>
      </w:rPr>
      <w:t>Pró-Reitoria de Ações Afirmativas</w:t>
    </w:r>
  </w:p>
  <w:p w:rsidR="007A41D1" w:rsidRPr="007A41D1" w:rsidRDefault="007A41D1" w:rsidP="007A41D1">
    <w:pPr>
      <w:pStyle w:val="Cabealho"/>
      <w:jc w:val="center"/>
      <w:rPr>
        <w:rFonts w:ascii="Century Gothic" w:hAnsi="Century Gothic"/>
        <w:color w:val="002060"/>
        <w:sz w:val="20"/>
      </w:rPr>
    </w:pPr>
    <w:r w:rsidRPr="007A41D1">
      <w:rPr>
        <w:rFonts w:ascii="Century Gothic" w:hAnsi="Century Gothic"/>
        <w:color w:val="002060"/>
        <w:sz w:val="20"/>
      </w:rPr>
      <w:t>Diretoria de Assuntos Comunitários e Estudantis</w:t>
    </w:r>
  </w:p>
  <w:p w:rsidR="007A41D1" w:rsidRPr="00151684" w:rsidRDefault="007A41D1" w:rsidP="009420DB">
    <w:pPr>
      <w:pStyle w:val="Cabealho"/>
      <w:jc w:val="center"/>
      <w:rPr>
        <w:rFonts w:ascii="Century Gothic" w:hAnsi="Century Gothic"/>
        <w:color w:val="002060"/>
        <w:sz w:val="20"/>
      </w:rPr>
    </w:pPr>
    <w:r w:rsidRPr="007A41D1">
      <w:rPr>
        <w:rFonts w:ascii="Century Gothic" w:hAnsi="Century Gothic"/>
        <w:color w:val="002060"/>
        <w:sz w:val="20"/>
      </w:rPr>
      <w:t>Coordenação de Apoio à Permanência Estudantil</w:t>
    </w:r>
  </w:p>
  <w:p w:rsidR="002D381A" w:rsidRPr="00760205" w:rsidRDefault="0086792C">
    <w:pPr>
      <w:pStyle w:val="Cabealho"/>
      <w:rPr>
        <w:lang w:val="pt-BR"/>
      </w:rPr>
    </w:pPr>
    <w:r>
      <w:rPr>
        <w:rFonts w:ascii="Century Gothic" w:hAnsi="Century Gothic"/>
        <w:noProof/>
        <w:color w:val="002060"/>
        <w:lang w:val="pt-BR" w:eastAsia="pt-BR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56515</wp:posOffset>
              </wp:positionH>
              <wp:positionV relativeFrom="paragraph">
                <wp:posOffset>66039</wp:posOffset>
              </wp:positionV>
              <wp:extent cx="6310630" cy="0"/>
              <wp:effectExtent l="0" t="0" r="1397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>
                        <a:solidFill>
                          <a:srgbClr val="F85B4A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3FE7E1" id="Conector reto 3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45pt,5.2pt" to="501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" strokecolor="#f85b4a" strokeweight="1.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C4A36"/>
    <w:multiLevelType w:val="hybridMultilevel"/>
    <w:tmpl w:val="7EE0EC8A"/>
    <w:lvl w:ilvl="0" w:tplc="1E22816C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8752B57A">
      <w:start w:val="1"/>
      <w:numFmt w:val="lowerLetter"/>
      <w:lvlText w:val="%2."/>
      <w:lvlJc w:val="left"/>
      <w:pPr>
        <w:ind w:left="1364" w:hanging="360"/>
      </w:pPr>
    </w:lvl>
    <w:lvl w:ilvl="2" w:tplc="7848CCAC">
      <w:start w:val="1"/>
      <w:numFmt w:val="lowerRoman"/>
      <w:lvlText w:val="%3."/>
      <w:lvlJc w:val="right"/>
      <w:pPr>
        <w:ind w:left="2084" w:hanging="180"/>
      </w:pPr>
    </w:lvl>
    <w:lvl w:ilvl="3" w:tplc="66703F56">
      <w:start w:val="1"/>
      <w:numFmt w:val="decimal"/>
      <w:lvlText w:val="%4."/>
      <w:lvlJc w:val="left"/>
      <w:pPr>
        <w:ind w:left="2804" w:hanging="360"/>
      </w:pPr>
    </w:lvl>
    <w:lvl w:ilvl="4" w:tplc="4D761F0C">
      <w:start w:val="1"/>
      <w:numFmt w:val="lowerLetter"/>
      <w:lvlText w:val="%5."/>
      <w:lvlJc w:val="left"/>
      <w:pPr>
        <w:ind w:left="3524" w:hanging="360"/>
      </w:pPr>
    </w:lvl>
    <w:lvl w:ilvl="5" w:tplc="9348CC9C">
      <w:start w:val="1"/>
      <w:numFmt w:val="lowerRoman"/>
      <w:lvlText w:val="%6."/>
      <w:lvlJc w:val="right"/>
      <w:pPr>
        <w:ind w:left="4244" w:hanging="180"/>
      </w:pPr>
    </w:lvl>
    <w:lvl w:ilvl="6" w:tplc="17EC2864">
      <w:start w:val="1"/>
      <w:numFmt w:val="decimal"/>
      <w:lvlText w:val="%7."/>
      <w:lvlJc w:val="left"/>
      <w:pPr>
        <w:ind w:left="4964" w:hanging="360"/>
      </w:pPr>
    </w:lvl>
    <w:lvl w:ilvl="7" w:tplc="CC348124">
      <w:start w:val="1"/>
      <w:numFmt w:val="lowerLetter"/>
      <w:lvlText w:val="%8."/>
      <w:lvlJc w:val="left"/>
      <w:pPr>
        <w:ind w:left="5684" w:hanging="360"/>
      </w:pPr>
    </w:lvl>
    <w:lvl w:ilvl="8" w:tplc="B90C7A2C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04367F4"/>
    <w:multiLevelType w:val="hybridMultilevel"/>
    <w:tmpl w:val="A8A2F6C4"/>
    <w:lvl w:ilvl="0" w:tplc="1C58A286">
      <w:start w:val="1"/>
      <w:numFmt w:val="bullet"/>
      <w:lvlText w:val=""/>
      <w:lvlJc w:val="left"/>
      <w:pPr>
        <w:ind w:left="12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379A5011"/>
    <w:multiLevelType w:val="hybridMultilevel"/>
    <w:tmpl w:val="A3A81614"/>
    <w:lvl w:ilvl="0" w:tplc="1C58A286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D6A55"/>
    <w:multiLevelType w:val="hybridMultilevel"/>
    <w:tmpl w:val="3C6A078E"/>
    <w:lvl w:ilvl="0" w:tplc="1E22816C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8752B57A">
      <w:start w:val="1"/>
      <w:numFmt w:val="lowerLetter"/>
      <w:lvlText w:val="%2."/>
      <w:lvlJc w:val="left"/>
      <w:pPr>
        <w:ind w:left="1364" w:hanging="360"/>
      </w:pPr>
    </w:lvl>
    <w:lvl w:ilvl="2" w:tplc="7848CCAC">
      <w:start w:val="1"/>
      <w:numFmt w:val="lowerRoman"/>
      <w:lvlText w:val="%3."/>
      <w:lvlJc w:val="right"/>
      <w:pPr>
        <w:ind w:left="2084" w:hanging="180"/>
      </w:pPr>
    </w:lvl>
    <w:lvl w:ilvl="3" w:tplc="66703F56">
      <w:start w:val="1"/>
      <w:numFmt w:val="decimal"/>
      <w:lvlText w:val="%4."/>
      <w:lvlJc w:val="left"/>
      <w:pPr>
        <w:ind w:left="2804" w:hanging="360"/>
      </w:pPr>
    </w:lvl>
    <w:lvl w:ilvl="4" w:tplc="4D761F0C">
      <w:start w:val="1"/>
      <w:numFmt w:val="lowerLetter"/>
      <w:lvlText w:val="%5."/>
      <w:lvlJc w:val="left"/>
      <w:pPr>
        <w:ind w:left="3524" w:hanging="360"/>
      </w:pPr>
    </w:lvl>
    <w:lvl w:ilvl="5" w:tplc="9348CC9C">
      <w:start w:val="1"/>
      <w:numFmt w:val="lowerRoman"/>
      <w:lvlText w:val="%6."/>
      <w:lvlJc w:val="right"/>
      <w:pPr>
        <w:ind w:left="4244" w:hanging="180"/>
      </w:pPr>
    </w:lvl>
    <w:lvl w:ilvl="6" w:tplc="17EC2864">
      <w:start w:val="1"/>
      <w:numFmt w:val="decimal"/>
      <w:lvlText w:val="%7."/>
      <w:lvlJc w:val="left"/>
      <w:pPr>
        <w:ind w:left="4964" w:hanging="360"/>
      </w:pPr>
    </w:lvl>
    <w:lvl w:ilvl="7" w:tplc="CC348124">
      <w:start w:val="1"/>
      <w:numFmt w:val="lowerLetter"/>
      <w:lvlText w:val="%8."/>
      <w:lvlJc w:val="left"/>
      <w:pPr>
        <w:ind w:left="5684" w:hanging="360"/>
      </w:pPr>
    </w:lvl>
    <w:lvl w:ilvl="8" w:tplc="B90C7A2C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5E27810"/>
    <w:multiLevelType w:val="hybridMultilevel"/>
    <w:tmpl w:val="64FA2A08"/>
    <w:lvl w:ilvl="0" w:tplc="F24AA5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C2C25"/>
    <w:multiLevelType w:val="hybridMultilevel"/>
    <w:tmpl w:val="8866146A"/>
    <w:lvl w:ilvl="0" w:tplc="C906A9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E716452"/>
    <w:multiLevelType w:val="hybridMultilevel"/>
    <w:tmpl w:val="1C904B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41987"/>
    <w:multiLevelType w:val="hybridMultilevel"/>
    <w:tmpl w:val="21147EC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D127D"/>
    <w:multiLevelType w:val="hybridMultilevel"/>
    <w:tmpl w:val="031CC654"/>
    <w:lvl w:ilvl="0" w:tplc="1E22816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43C03"/>
    <w:multiLevelType w:val="hybridMultilevel"/>
    <w:tmpl w:val="D9C87CD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03640"/>
    <w:multiLevelType w:val="hybridMultilevel"/>
    <w:tmpl w:val="947E1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6"/>
  </w:num>
  <w:num w:numId="13">
    <w:abstractNumId w:val="14"/>
  </w:num>
  <w:num w:numId="14">
    <w:abstractNumId w:val="13"/>
  </w:num>
  <w:num w:numId="15">
    <w:abstractNumId w:val="10"/>
  </w:num>
  <w:num w:numId="16">
    <w:abstractNumId w:val="19"/>
  </w:num>
  <w:num w:numId="17">
    <w:abstractNumId w:val="17"/>
  </w:num>
  <w:num w:numId="18">
    <w:abstractNumId w:val="18"/>
  </w:num>
  <w:num w:numId="19">
    <w:abstractNumId w:val="15"/>
  </w:num>
  <w:num w:numId="20">
    <w:abstractNumId w:val="1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87"/>
    <w:rsid w:val="00000A9D"/>
    <w:rsid w:val="0002587E"/>
    <w:rsid w:val="000271CA"/>
    <w:rsid w:val="0006566E"/>
    <w:rsid w:val="000A05F6"/>
    <w:rsid w:val="000A488A"/>
    <w:rsid w:val="000D0599"/>
    <w:rsid w:val="000E682D"/>
    <w:rsid w:val="000E6B44"/>
    <w:rsid w:val="000E7689"/>
    <w:rsid w:val="00101C9D"/>
    <w:rsid w:val="00103325"/>
    <w:rsid w:val="00115A11"/>
    <w:rsid w:val="00117D00"/>
    <w:rsid w:val="00135C5E"/>
    <w:rsid w:val="00151684"/>
    <w:rsid w:val="0015525C"/>
    <w:rsid w:val="00156EF1"/>
    <w:rsid w:val="00164E98"/>
    <w:rsid w:val="00171081"/>
    <w:rsid w:val="00182107"/>
    <w:rsid w:val="001B16CA"/>
    <w:rsid w:val="001C0F43"/>
    <w:rsid w:val="001F023D"/>
    <w:rsid w:val="002229ED"/>
    <w:rsid w:val="00232240"/>
    <w:rsid w:val="00237AF8"/>
    <w:rsid w:val="00255172"/>
    <w:rsid w:val="00265F63"/>
    <w:rsid w:val="002C2563"/>
    <w:rsid w:val="002D381A"/>
    <w:rsid w:val="002E682F"/>
    <w:rsid w:val="00332F1C"/>
    <w:rsid w:val="00343FBB"/>
    <w:rsid w:val="00360FD0"/>
    <w:rsid w:val="00364F2B"/>
    <w:rsid w:val="00366F24"/>
    <w:rsid w:val="0037096C"/>
    <w:rsid w:val="003861D0"/>
    <w:rsid w:val="003D0FBD"/>
    <w:rsid w:val="003D3BA4"/>
    <w:rsid w:val="003E5D91"/>
    <w:rsid w:val="003F654F"/>
    <w:rsid w:val="003F737D"/>
    <w:rsid w:val="00401291"/>
    <w:rsid w:val="00401E15"/>
    <w:rsid w:val="00457327"/>
    <w:rsid w:val="00480808"/>
    <w:rsid w:val="00490087"/>
    <w:rsid w:val="00494722"/>
    <w:rsid w:val="00494B65"/>
    <w:rsid w:val="004B493C"/>
    <w:rsid w:val="004B5284"/>
    <w:rsid w:val="004C67FD"/>
    <w:rsid w:val="004C7B11"/>
    <w:rsid w:val="004D4877"/>
    <w:rsid w:val="004E5986"/>
    <w:rsid w:val="004E6833"/>
    <w:rsid w:val="00504361"/>
    <w:rsid w:val="005137E2"/>
    <w:rsid w:val="00521495"/>
    <w:rsid w:val="0056114D"/>
    <w:rsid w:val="00563531"/>
    <w:rsid w:val="00564B54"/>
    <w:rsid w:val="00565E2F"/>
    <w:rsid w:val="005D544E"/>
    <w:rsid w:val="005E5E2B"/>
    <w:rsid w:val="005F41CC"/>
    <w:rsid w:val="006014F0"/>
    <w:rsid w:val="00605048"/>
    <w:rsid w:val="00645169"/>
    <w:rsid w:val="006515E8"/>
    <w:rsid w:val="00662EF8"/>
    <w:rsid w:val="006632C7"/>
    <w:rsid w:val="006833D8"/>
    <w:rsid w:val="006C6480"/>
    <w:rsid w:val="006F1118"/>
    <w:rsid w:val="00741FDE"/>
    <w:rsid w:val="00760205"/>
    <w:rsid w:val="007713A9"/>
    <w:rsid w:val="00784313"/>
    <w:rsid w:val="00795170"/>
    <w:rsid w:val="007A0103"/>
    <w:rsid w:val="007A41D1"/>
    <w:rsid w:val="007B4D65"/>
    <w:rsid w:val="007C5C41"/>
    <w:rsid w:val="007D7D1F"/>
    <w:rsid w:val="007F7E52"/>
    <w:rsid w:val="00820857"/>
    <w:rsid w:val="00826CD7"/>
    <w:rsid w:val="008347EF"/>
    <w:rsid w:val="00841843"/>
    <w:rsid w:val="00854348"/>
    <w:rsid w:val="0086792C"/>
    <w:rsid w:val="008A1F8F"/>
    <w:rsid w:val="008B3877"/>
    <w:rsid w:val="008F00F8"/>
    <w:rsid w:val="00925F5D"/>
    <w:rsid w:val="009420DB"/>
    <w:rsid w:val="009432F1"/>
    <w:rsid w:val="00946252"/>
    <w:rsid w:val="0098300D"/>
    <w:rsid w:val="009A1FD8"/>
    <w:rsid w:val="009B2820"/>
    <w:rsid w:val="009C5FD6"/>
    <w:rsid w:val="009D3F13"/>
    <w:rsid w:val="009E37DE"/>
    <w:rsid w:val="009F0B81"/>
    <w:rsid w:val="00A04504"/>
    <w:rsid w:val="00A11744"/>
    <w:rsid w:val="00A36F67"/>
    <w:rsid w:val="00A64CA4"/>
    <w:rsid w:val="00A64CBF"/>
    <w:rsid w:val="00A91EBE"/>
    <w:rsid w:val="00AB1341"/>
    <w:rsid w:val="00AE0880"/>
    <w:rsid w:val="00AE267E"/>
    <w:rsid w:val="00AF4B53"/>
    <w:rsid w:val="00AF77BA"/>
    <w:rsid w:val="00B128DA"/>
    <w:rsid w:val="00B15642"/>
    <w:rsid w:val="00B30F62"/>
    <w:rsid w:val="00B419AD"/>
    <w:rsid w:val="00B5468E"/>
    <w:rsid w:val="00B56315"/>
    <w:rsid w:val="00B570A9"/>
    <w:rsid w:val="00B8163C"/>
    <w:rsid w:val="00B9569D"/>
    <w:rsid w:val="00BA04CC"/>
    <w:rsid w:val="00BB0933"/>
    <w:rsid w:val="00BF473C"/>
    <w:rsid w:val="00C30500"/>
    <w:rsid w:val="00C5755F"/>
    <w:rsid w:val="00C62B67"/>
    <w:rsid w:val="00C65740"/>
    <w:rsid w:val="00C84E64"/>
    <w:rsid w:val="00C9109A"/>
    <w:rsid w:val="00C9301B"/>
    <w:rsid w:val="00CB2712"/>
    <w:rsid w:val="00CC4C13"/>
    <w:rsid w:val="00CD5E29"/>
    <w:rsid w:val="00CE069E"/>
    <w:rsid w:val="00CE4011"/>
    <w:rsid w:val="00CF5058"/>
    <w:rsid w:val="00CF6011"/>
    <w:rsid w:val="00D132ED"/>
    <w:rsid w:val="00D169A4"/>
    <w:rsid w:val="00D25C8E"/>
    <w:rsid w:val="00D26765"/>
    <w:rsid w:val="00D30986"/>
    <w:rsid w:val="00D318FA"/>
    <w:rsid w:val="00D35E92"/>
    <w:rsid w:val="00D4190C"/>
    <w:rsid w:val="00D5598B"/>
    <w:rsid w:val="00D56A5A"/>
    <w:rsid w:val="00D611FE"/>
    <w:rsid w:val="00D66811"/>
    <w:rsid w:val="00D6789A"/>
    <w:rsid w:val="00D906CA"/>
    <w:rsid w:val="00D96AE9"/>
    <w:rsid w:val="00DA2A20"/>
    <w:rsid w:val="00DC7158"/>
    <w:rsid w:val="00DF1833"/>
    <w:rsid w:val="00DF594A"/>
    <w:rsid w:val="00E06BBD"/>
    <w:rsid w:val="00E12DAB"/>
    <w:rsid w:val="00E156BA"/>
    <w:rsid w:val="00E20BB4"/>
    <w:rsid w:val="00E232E1"/>
    <w:rsid w:val="00E42A18"/>
    <w:rsid w:val="00E5313B"/>
    <w:rsid w:val="00E54D41"/>
    <w:rsid w:val="00E7444E"/>
    <w:rsid w:val="00E76C78"/>
    <w:rsid w:val="00EB1088"/>
    <w:rsid w:val="00EB7100"/>
    <w:rsid w:val="00EB7EAB"/>
    <w:rsid w:val="00EC0240"/>
    <w:rsid w:val="00ED3D24"/>
    <w:rsid w:val="00EE4599"/>
    <w:rsid w:val="00EF716D"/>
    <w:rsid w:val="00F07379"/>
    <w:rsid w:val="00F26E38"/>
    <w:rsid w:val="00F30102"/>
    <w:rsid w:val="00F353FD"/>
    <w:rsid w:val="00F412E5"/>
    <w:rsid w:val="00F4343E"/>
    <w:rsid w:val="00F45420"/>
    <w:rsid w:val="00F82151"/>
    <w:rsid w:val="00F9383A"/>
    <w:rsid w:val="00F954EE"/>
    <w:rsid w:val="00FB4142"/>
    <w:rsid w:val="00FB6E93"/>
    <w:rsid w:val="00FC7BD7"/>
    <w:rsid w:val="00FE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141FCA5-2B25-4AEC-B5B0-B66BD35E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pt-P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118"/>
  </w:style>
  <w:style w:type="paragraph" w:styleId="Ttulo1">
    <w:name w:val="heading 1"/>
    <w:basedOn w:val="Normal"/>
    <w:next w:val="Normal"/>
    <w:link w:val="Ttulo1Char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8"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18"/>
    <w:unhideWhenUsed/>
    <w:rsid w:val="001F023D"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18"/>
    <w:rsid w:val="00C62B67"/>
  </w:style>
  <w:style w:type="character" w:styleId="TextodoEspaoReservado">
    <w:name w:val="Placeholder Text"/>
    <w:basedOn w:val="Fontepargpadro"/>
    <w:uiPriority w:val="99"/>
    <w:semiHidden/>
    <w:rsid w:val="00CD5E29"/>
    <w:rPr>
      <w:color w:val="3E3E3E" w:themeColor="background2" w:themeShade="40"/>
    </w:rPr>
  </w:style>
  <w:style w:type="paragraph" w:styleId="Cabealho">
    <w:name w:val="header"/>
    <w:basedOn w:val="Normal"/>
    <w:link w:val="CabealhoChar"/>
    <w:uiPriority w:val="99"/>
    <w:unhideWhenUsed/>
    <w:rsid w:val="00EE4599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4599"/>
  </w:style>
  <w:style w:type="paragraph" w:customStyle="1" w:styleId="Endereodoremetente">
    <w:name w:val="Endereço do remetente"/>
    <w:basedOn w:val="Normal"/>
    <w:uiPriority w:val="1"/>
    <w:qFormat/>
    <w:rsid w:val="00343FBB"/>
    <w:pPr>
      <w:spacing w:after="0" w:line="264" w:lineRule="auto"/>
    </w:pPr>
  </w:style>
  <w:style w:type="paragraph" w:styleId="Data">
    <w:name w:val="Date"/>
    <w:basedOn w:val="Normal"/>
    <w:next w:val="Normal"/>
    <w:link w:val="DataChar"/>
    <w:uiPriority w:val="2"/>
    <w:unhideWhenUsed/>
    <w:rsid w:val="00D25C8E"/>
    <w:pPr>
      <w:spacing w:before="1000" w:after="400"/>
    </w:pPr>
  </w:style>
  <w:style w:type="character" w:customStyle="1" w:styleId="DataChar">
    <w:name w:val="Data Char"/>
    <w:basedOn w:val="Fontepargpadro"/>
    <w:link w:val="Data"/>
    <w:uiPriority w:val="2"/>
    <w:rsid w:val="00D25C8E"/>
  </w:style>
  <w:style w:type="paragraph" w:customStyle="1" w:styleId="Endereododestinatrio">
    <w:name w:val="Endereço do destinatário"/>
    <w:basedOn w:val="Normal"/>
    <w:uiPriority w:val="3"/>
    <w:qFormat/>
    <w:rsid w:val="003D0FBD"/>
    <w:pPr>
      <w:spacing w:after="480"/>
      <w:contextualSpacing/>
    </w:pPr>
  </w:style>
  <w:style w:type="paragraph" w:styleId="Encerramento">
    <w:name w:val="Closing"/>
    <w:basedOn w:val="Normal"/>
    <w:next w:val="Assinatura"/>
    <w:link w:val="EncerramentoChar"/>
    <w:uiPriority w:val="5"/>
    <w:unhideWhenUsed/>
    <w:qFormat/>
    <w:rsid w:val="001F023D"/>
    <w:pPr>
      <w:spacing w:before="600" w:after="800"/>
    </w:pPr>
  </w:style>
  <w:style w:type="character" w:customStyle="1" w:styleId="EncerramentoChar">
    <w:name w:val="Encerramento Char"/>
    <w:basedOn w:val="Fontepargpadro"/>
    <w:link w:val="Encerramento"/>
    <w:uiPriority w:val="5"/>
    <w:rsid w:val="00343FBB"/>
  </w:style>
  <w:style w:type="paragraph" w:styleId="Assinatura">
    <w:name w:val="Signature"/>
    <w:basedOn w:val="Normal"/>
    <w:next w:val="Normal"/>
    <w:link w:val="AssinaturaChar"/>
    <w:uiPriority w:val="6"/>
    <w:unhideWhenUsed/>
    <w:qFormat/>
    <w:rsid w:val="001F023D"/>
    <w:pPr>
      <w:spacing w:after="600"/>
    </w:pPr>
  </w:style>
  <w:style w:type="character" w:customStyle="1" w:styleId="AssinaturaChar">
    <w:name w:val="Assinatura Char"/>
    <w:basedOn w:val="Fontepargpadro"/>
    <w:link w:val="Assinatura"/>
    <w:uiPriority w:val="6"/>
    <w:rsid w:val="00343FBB"/>
  </w:style>
  <w:style w:type="paragraph" w:styleId="Textodebalo">
    <w:name w:val="Balloon Text"/>
    <w:basedOn w:val="Normal"/>
    <w:link w:val="Textodebal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2563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2C2563"/>
  </w:style>
  <w:style w:type="paragraph" w:styleId="Textoembloco">
    <w:name w:val="Block Text"/>
    <w:basedOn w:val="Normal"/>
    <w:uiPriority w:val="99"/>
    <w:semiHidden/>
    <w:unhideWhenUsed/>
    <w:rsid w:val="00CD5E29"/>
    <w:pPr>
      <w:pBdr>
        <w:top w:val="single" w:sz="2" w:space="10" w:color="DDDDDD" w:themeColor="accent1" w:frame="1"/>
        <w:left w:val="single" w:sz="2" w:space="10" w:color="DDDDDD" w:themeColor="accent1" w:frame="1"/>
        <w:bottom w:val="single" w:sz="2" w:space="10" w:color="DDDDDD" w:themeColor="accent1" w:frame="1"/>
        <w:right w:val="single" w:sz="2" w:space="10" w:color="DDDDDD" w:themeColor="accent1" w:frame="1"/>
      </w:pBdr>
      <w:ind w:left="1152" w:right="1152"/>
    </w:pPr>
    <w:rPr>
      <w:rFonts w:eastAsiaTheme="minorEastAsia"/>
      <w:i/>
      <w:iCs/>
      <w:color w:val="A5A5A5" w:themeColor="accent1" w:themeShade="B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C256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C2563"/>
  </w:style>
  <w:style w:type="paragraph" w:styleId="Corpodetexto2">
    <w:name w:val="Body Text 2"/>
    <w:basedOn w:val="Normal"/>
    <w:link w:val="Corpodetexto2Char"/>
    <w:uiPriority w:val="99"/>
    <w:semiHidden/>
    <w:unhideWhenUsed/>
    <w:rsid w:val="002C256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C2563"/>
  </w:style>
  <w:style w:type="paragraph" w:styleId="Corpodetexto3">
    <w:name w:val="Body Text 3"/>
    <w:basedOn w:val="Normal"/>
    <w:link w:val="Corpodetexto3Char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C2563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2C2563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C2563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C2563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2C2563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C2563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C2563"/>
    <w:rPr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000000" w:themeColor="text2"/>
      <w:szCs w:val="18"/>
    </w:rPr>
  </w:style>
  <w:style w:type="table" w:styleId="GradeColorida">
    <w:name w:val="Colorful Grid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2C2563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2563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25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2563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C2563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2C2563"/>
    <w:pPr>
      <w:spacing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2C2563"/>
  </w:style>
  <w:style w:type="character" w:styleId="nfase">
    <w:name w:val="Emphasis"/>
    <w:basedOn w:val="Fontepargpadro"/>
    <w:uiPriority w:val="20"/>
    <w:semiHidden/>
    <w:unhideWhenUsed/>
    <w:qFormat/>
    <w:rsid w:val="002C2563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C2563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2C2563"/>
    <w:rPr>
      <w:color w:val="919191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2563"/>
    <w:rPr>
      <w:szCs w:val="20"/>
    </w:rPr>
  </w:style>
  <w:style w:type="table" w:customStyle="1" w:styleId="TabeladeGrade1Clara1">
    <w:name w:val="Tabela de Grade 1 Clara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11">
    <w:name w:val="Tabela de Grade 1 Clara - Ênfase 1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21">
    <w:name w:val="Tabela de Grade 1 Clara - Ênfase 2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31">
    <w:name w:val="Tabela de Grade 1 Clara - Ênfase 3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41">
    <w:name w:val="Tabela de Grade 1 Clara - Ênfase 4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51">
    <w:name w:val="Tabela de Grade 1 Clara - Ênfase 5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61">
    <w:name w:val="Tabela de Grade 1 Clara - Ênfase 6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21">
    <w:name w:val="Tabela de Grade 2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ade2-nfase11">
    <w:name w:val="Tabela de Grade 2 - Ênfase 1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TabeladeGrade2-nfase21">
    <w:name w:val="Tabela de Grade 2 - Ênfase 2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TabeladeGrade2-nfase31">
    <w:name w:val="Tabela de Grade 2 - Ênfase 3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TabeladeGrade2-nfase41">
    <w:name w:val="Tabela de Grade 2 - Ênfase 4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abeladeGrade2-nfase51">
    <w:name w:val="Tabela de Grade 2 - Ênfase 5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TabeladeGrade2-nfase61">
    <w:name w:val="Tabela de Grade 2 - Ênfase 6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TabeladeGrade31">
    <w:name w:val="Tabela de Grade 3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deGrade3-nfase11">
    <w:name w:val="Tabela de Grade 3 - Ênfase 1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customStyle="1" w:styleId="TabeladeGrade3-nfase21">
    <w:name w:val="Tabela de Grade 3 - Ênfase 2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TabeladeGrade3-nfase31">
    <w:name w:val="Tabela de Grade 3 - Ênfase 3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TabeladeGrade3-nfase41">
    <w:name w:val="Tabela de Grade 3 - Ênfase 4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TabeladeGrade3-nfase51">
    <w:name w:val="Tabela de Grade 3 - Ênfase 5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TabeladeGrade3-nfase61">
    <w:name w:val="Tabela de Grade 3 - Ênfase 6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customStyle="1" w:styleId="TabeladeGrade41">
    <w:name w:val="Tabela de Grade 4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ade4-nfase11">
    <w:name w:val="Tabela de Grade 4 - Ênfase 1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TabeladeGrade4-nfase21">
    <w:name w:val="Tabela de Grade 4 - Ênfase 2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TabeladeGrade4-nfase31">
    <w:name w:val="Tabela de Grade 4 - Ênfase 3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TabeladeGrade4-nfase41">
    <w:name w:val="Tabela de Grade 4 - Ênfase 4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abeladeGrade4-nfase51">
    <w:name w:val="Tabela de Grade 4 - Ênfase 5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TabeladeGrade4-nfase61">
    <w:name w:val="Tabela de Grade 4 - Ênfase 6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TabeladeGrade5Escura1">
    <w:name w:val="Tabela de Grade 5 Escura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deGrade5Escura-nfase11">
    <w:name w:val="Tabela de Grade 5 Escura - Ênfase 1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customStyle="1" w:styleId="TabeladeGrade5Escura-nfase21">
    <w:name w:val="Tabela de Grade 5 Escura - Ênfase 2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customStyle="1" w:styleId="TabeladeGrade5Escura-nfase31">
    <w:name w:val="Tabela de Grade 5 Escura - Ênfase 3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customStyle="1" w:styleId="TabeladeGrade5Escura-nfase41">
    <w:name w:val="Tabela de Grade 5 Escura - Ênfase 4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customStyle="1" w:styleId="TabeladeGrade5Escura-nfase51">
    <w:name w:val="Tabela de Grade 5 Escura - Ênfase 5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customStyle="1" w:styleId="TabeladeGrade5Escura-nfase61">
    <w:name w:val="Tabela de Grade 5 Escura - Ênfase 6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customStyle="1" w:styleId="TabeladeGrade6Colorida1">
    <w:name w:val="Tabela de Grade 6 Colorida1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ade6Colorida-nfase11">
    <w:name w:val="Tabela de Grade 6 Colorida - Ênfase 1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TabeladeGrade6Colorida-nfase21">
    <w:name w:val="Tabela de Grade 6 Colorida - Ênfase 21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TabeladeGrade6Colorida-nfase31">
    <w:name w:val="Tabela de Grade 6 Colorida - Ênfase 31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TabeladeGrade6Colorida-nfase41">
    <w:name w:val="Tabela de Grade 6 Colorida - Ênfase 41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abeladeGrade6Colorida-nfase51">
    <w:name w:val="Tabela de Grade 6 Colorida - Ênfase 51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TabeladeGrade6Colorida-nfase61">
    <w:name w:val="Tabela de Grade 6 Colorida - Ênfase 61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TabeladeGrade7Colorida1">
    <w:name w:val="Tabela de Grade 7 Colorida1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deGrade7Colorida-nfase11">
    <w:name w:val="Tabela de Grade 7 Colorida - Ênfase 1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customStyle="1" w:styleId="TabeladeGrade7Colorida-nfase21">
    <w:name w:val="Tabela de Grade 7 Colorida - Ênfase 21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TabeladeGrade7Colorida-nfase31">
    <w:name w:val="Tabela de Grade 7 Colorida - Ênfase 31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TabeladeGrade7Colorida-nfase41">
    <w:name w:val="Tabela de Grade 7 Colorida - Ênfase 41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TabeladeGrade7Colorida-nfase51">
    <w:name w:val="Tabela de Grade 7 Colorida - Ênfase 51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TabeladeGrade7Colorida-nfase61">
    <w:name w:val="Tabela de Grade 7 Colorida - Ênfase 61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7"/>
    <w:rsid w:val="00BF473C"/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8"/>
    <w:rsid w:val="00BF473C"/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2563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2563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2563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ontepargpadro"/>
    <w:uiPriority w:val="99"/>
    <w:semiHidden/>
    <w:unhideWhenUsed/>
    <w:rsid w:val="002C2563"/>
  </w:style>
  <w:style w:type="paragraph" w:styleId="EndereoHTML">
    <w:name w:val="HTML Address"/>
    <w:basedOn w:val="Normal"/>
    <w:link w:val="EndereoHTMLCh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2C2563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2C2563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2C2563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C2563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2C2563"/>
    <w:rPr>
      <w:i/>
      <w:iCs/>
    </w:rPr>
  </w:style>
  <w:style w:type="character" w:styleId="Hyperlink">
    <w:name w:val="Hyperlink"/>
    <w:basedOn w:val="Fontepargpadro"/>
    <w:uiPriority w:val="99"/>
    <w:unhideWhenUsed/>
    <w:rsid w:val="00CD5E29"/>
    <w:rPr>
      <w:color w:val="5F5F5F" w:themeColor="accent4" w:themeShade="BF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CD5E29"/>
    <w:rPr>
      <w:i/>
      <w:iCs/>
      <w:color w:val="A5A5A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CD5E29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CD5E29"/>
    <w:rPr>
      <w:i/>
      <w:iCs/>
      <w:color w:val="A5A5A5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CD5E29"/>
    <w:rPr>
      <w:b/>
      <w:bCs/>
      <w:caps w:val="0"/>
      <w:smallCaps/>
      <w:color w:val="A5A5A5" w:themeColor="accent1" w:themeShade="BF"/>
      <w:spacing w:val="5"/>
    </w:rPr>
  </w:style>
  <w:style w:type="table" w:styleId="GradeClara">
    <w:name w:val="Light Grid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2C2563"/>
  </w:style>
  <w:style w:type="paragraph" w:styleId="Lista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Commarcadores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Numerada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unhideWhenUsed/>
    <w:qFormat/>
    <w:rsid w:val="002C2563"/>
    <w:pPr>
      <w:ind w:left="720"/>
      <w:contextualSpacing/>
    </w:pPr>
  </w:style>
  <w:style w:type="table" w:customStyle="1" w:styleId="TabeladeLista1Clara1">
    <w:name w:val="Tabela de Lista 1 Clara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1Clara-nfase11">
    <w:name w:val="Tabela de Lista 1 Clara - Ênfase 1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TabeladeLista1Clara-nfase21">
    <w:name w:val="Tabela de Lista 1 Clara - Ênfase 2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TabeladeLista1Clara-nfase31">
    <w:name w:val="Tabela de Lista 1 Clara - Ênfase 3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TabeladeLista1Clara-nfase41">
    <w:name w:val="Tabela de Lista 1 Clara - Ênfase 4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abeladeLista1Clara-nfase51">
    <w:name w:val="Tabela de Lista 1 Clara - Ênfase 5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TabeladeLista1Clara-nfase61">
    <w:name w:val="Tabela de Lista 1 Clara - Ênfase 6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TabeladeLista21">
    <w:name w:val="Tabela de Lista 2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2-nfase11">
    <w:name w:val="Tabela de Lista 2 - Ênfase 1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TabeladeLista2-nfase21">
    <w:name w:val="Tabela de Lista 2 - Ênfase 2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TabeladeLista2-nfase31">
    <w:name w:val="Tabela de Lista 2 - Ênfase 3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TabeladeLista2-nfase41">
    <w:name w:val="Tabela de Lista 2 - Ênfase 4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abeladeLista2-nfase51">
    <w:name w:val="Tabela de Lista 2 - Ênfase 5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TabeladeLista2-nfase61">
    <w:name w:val="Tabela de Lista 2 - Ênfase 6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TabeladeLista31">
    <w:name w:val="Tabela de Lista 3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adeLista3-nfase11">
    <w:name w:val="Tabela de Lista 3 - Ênfase 1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customStyle="1" w:styleId="TabeladeLista3-nfase21">
    <w:name w:val="Tabela de Lista 3 - Ênfase 2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customStyle="1" w:styleId="TabeladeLista3-nfase31">
    <w:name w:val="Tabela de Lista 3 - Ênfase 3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customStyle="1" w:styleId="TabeladeLista3-nfase41">
    <w:name w:val="Tabela de Lista 3 - Ênfase 4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customStyle="1" w:styleId="TabeladeLista3-nfase51">
    <w:name w:val="Tabela de Lista 3 - Ênfase 5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customStyle="1" w:styleId="TabeladeLista3-nfase61">
    <w:name w:val="Tabela de Lista 3 - Ênfase 6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customStyle="1" w:styleId="TabeladeLista41">
    <w:name w:val="Tabela de Lista 4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4-nfase11">
    <w:name w:val="Tabela de Lista 4 - Ênfase 1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TabeladeLista4-nfase21">
    <w:name w:val="Tabela de Lista 4 - Ênfase 2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TabeladeLista4-nfase31">
    <w:name w:val="Tabela de Lista 4 - Ênfase 3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TabeladeLista4-nfase41">
    <w:name w:val="Tabela de Lista 4 - Ênfase 4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abeladeLista4-nfase51">
    <w:name w:val="Tabela de Lista 4 - Ênfase 5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TabeladeLista4-nfase61">
    <w:name w:val="Tabela de Lista 4 - Ênfase 6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TabeladeLista5Escura1">
    <w:name w:val="Tabela de Lista 5 Escura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11">
    <w:name w:val="Tabela de Lista 5 Escura - Ênfase 1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21">
    <w:name w:val="Tabela de Lista 5 Escura - Ênfase 2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31">
    <w:name w:val="Tabela de Lista 5 Escura - Ênfase 3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41">
    <w:name w:val="Tabela de Lista 5 Escura - Ênfase 4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51">
    <w:name w:val="Tabela de Lista 5 Escura - Ênfase 5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61">
    <w:name w:val="Tabela de Lista 5 Escura - Ênfase 6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6Colorida1">
    <w:name w:val="Tabela de Lista 6 Colorida1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6Colorida-nfase11">
    <w:name w:val="Tabela de Lista 6 Colorida - Ênfase 1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TabeladeLista6Colorida-nfase21">
    <w:name w:val="Tabela de Lista 6 Colorida - Ênfase 21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TabeladeLista6Colorida-nfase31">
    <w:name w:val="Tabela de Lista 6 Colorida - Ênfase 31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TabeladeLista6Colorida-nfase41">
    <w:name w:val="Tabela de Lista 6 Colorida - Ênfase 41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abeladeLista6Colorida-nfase51">
    <w:name w:val="Tabela de Lista 6 Colorida - Ênfase 51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TabeladeLista6Colorida-nfase61">
    <w:name w:val="Tabela de Lista 6 Colorida - Ênfase 61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TabeladeLista7Colorida1">
    <w:name w:val="Tabela de Lista 7 Colorida1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11">
    <w:name w:val="Tabela de Lista 7 Colorida - Ênfase 1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21">
    <w:name w:val="Tabela de Lista 7 Colorida - Ênfase 21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31">
    <w:name w:val="Tabela de Lista 7 Colorida - Ênfase 31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41">
    <w:name w:val="Tabela de Lista 7 Colorida - Ênfase 41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51">
    <w:name w:val="Tabela de Lista 7 Colorida - Ênfase 51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61">
    <w:name w:val="Tabela de Lista 7 Colorida - Ênfase 61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C2563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2C2563"/>
    <w:pPr>
      <w:spacing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2C2563"/>
  </w:style>
  <w:style w:type="character" w:styleId="Nmerodepgina">
    <w:name w:val="page number"/>
    <w:basedOn w:val="Fontepargpadro"/>
    <w:uiPriority w:val="99"/>
    <w:semiHidden/>
    <w:unhideWhenUsed/>
    <w:rsid w:val="002C2563"/>
  </w:style>
  <w:style w:type="table" w:customStyle="1" w:styleId="TabelaSimples11">
    <w:name w:val="Tabela Simples 11"/>
    <w:basedOn w:val="Tabelanormal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imples21">
    <w:name w:val="Tabela Simples 21"/>
    <w:basedOn w:val="Tabelanormal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aSimples31">
    <w:name w:val="Tabela Simples 31"/>
    <w:basedOn w:val="Tabelanormal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imples51">
    <w:name w:val="Tabela Simples 51"/>
    <w:basedOn w:val="Tabelanormal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C2563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2C2563"/>
    <w:rPr>
      <w:i/>
      <w:iCs/>
      <w:color w:val="404040" w:themeColor="text1" w:themeTint="BF"/>
    </w:rPr>
  </w:style>
  <w:style w:type="character" w:styleId="Forte">
    <w:name w:val="Strong"/>
    <w:basedOn w:val="Fontepargpadro"/>
    <w:uiPriority w:val="22"/>
    <w:semiHidden/>
    <w:unhideWhenUsed/>
    <w:qFormat/>
    <w:rsid w:val="002C2563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uiPriority w:val="3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1">
    <w:name w:val="Table Grid 1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deGradeClara1">
    <w:name w:val="Tabela de Grade Clara1"/>
    <w:basedOn w:val="Tabelanormal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">
    <w:name w:val="Table Simple 1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Table Simple 2"/>
    <w:basedOn w:val="Tabelanormal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">
    <w:name w:val="Table Simple 3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har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character" w:customStyle="1" w:styleId="TtuloChar">
    <w:name w:val="Título Char"/>
    <w:basedOn w:val="Fontepargpadro"/>
    <w:link w:val="Ttulo"/>
    <w:rsid w:val="00343FBB"/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C2563"/>
    <w:pPr>
      <w:outlineLvl w:val="9"/>
    </w:pPr>
  </w:style>
  <w:style w:type="paragraph" w:styleId="Saudao">
    <w:name w:val="Salutation"/>
    <w:basedOn w:val="Normal"/>
    <w:next w:val="Normal"/>
    <w:link w:val="SaudaoChar"/>
    <w:uiPriority w:val="4"/>
    <w:qFormat/>
    <w:rsid w:val="00156EF1"/>
  </w:style>
  <w:style w:type="character" w:customStyle="1" w:styleId="SaudaoChar">
    <w:name w:val="Saudação Char"/>
    <w:basedOn w:val="Fontepargpadro"/>
    <w:link w:val="Saudao"/>
    <w:uiPriority w:val="4"/>
    <w:rsid w:val="00156EF1"/>
  </w:style>
  <w:style w:type="table" w:customStyle="1" w:styleId="TabeladeGrade4-nfase610">
    <w:name w:val="Tabela de Grade 4 - Ênfase 61"/>
    <w:basedOn w:val="Tabelanormal"/>
    <w:next w:val="Tabelanormal"/>
    <w:uiPriority w:val="49"/>
    <w:rsid w:val="003F654F"/>
    <w:pPr>
      <w:spacing w:after="0" w:line="240" w:lineRule="auto"/>
    </w:pPr>
    <w:rPr>
      <w:rFonts w:ascii="Calibri" w:eastAsia="Calibri" w:hAnsi="Calibri" w:cs="Times New Roman"/>
      <w:color w:val="auto"/>
      <w:lang w:val="pt-BR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HospedagemAnexoCotao">
    <w:name w:val="Hospedagem Anexo Cotação"/>
    <w:basedOn w:val="Tabelanormal"/>
    <w:uiPriority w:val="99"/>
    <w:rsid w:val="003861D0"/>
    <w:pPr>
      <w:spacing w:after="0" w:line="240" w:lineRule="auto"/>
    </w:pPr>
    <w:tblPr/>
  </w:style>
  <w:style w:type="paragraph" w:customStyle="1" w:styleId="Prosis2018">
    <w:name w:val="Prosis 2018"/>
    <w:basedOn w:val="Normal"/>
    <w:link w:val="Prosis2018Char"/>
    <w:qFormat/>
    <w:rsid w:val="001516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76" w:lineRule="auto"/>
      <w:jc w:val="both"/>
    </w:pPr>
    <w:rPr>
      <w:rFonts w:ascii="Calibri" w:eastAsia="Calibri" w:hAnsi="Calibri" w:cs="Calibri"/>
      <w:bCs/>
      <w:color w:val="0D0D0D" w:themeColor="text1" w:themeTint="F2"/>
      <w:lang w:val="pt-BR"/>
    </w:rPr>
  </w:style>
  <w:style w:type="character" w:customStyle="1" w:styleId="Prosis2018Char">
    <w:name w:val="Prosis 2018 Char"/>
    <w:basedOn w:val="Fontepargpadro"/>
    <w:link w:val="Prosis2018"/>
    <w:rsid w:val="00151684"/>
    <w:rPr>
      <w:rFonts w:ascii="Calibri" w:eastAsia="Calibri" w:hAnsi="Calibri" w:cs="Calibri"/>
      <w:bCs/>
      <w:color w:val="0D0D0D" w:themeColor="text1" w:themeTint="F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4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74498\AppData\Roaming\Microsoft\Templates\Carta%20comercial%20(design%20com%20faixas%20de%20vendas).dotx" TargetMode="External"/></Relationships>
</file>

<file path=word/theme/theme1.xml><?xml version="1.0" encoding="utf-8"?>
<a:theme xmlns:a="http://schemas.openxmlformats.org/drawingml/2006/main" name="Office Them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CD13B4-C43D-4C52-A734-830668EAB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comercial (design com faixas de vendas)</Template>
  <TotalTime>7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D ELION CORREIA LIMEIRA</dc:creator>
  <cp:lastModifiedBy>AMANDA SUELEN FERREIRA BASTOS</cp:lastModifiedBy>
  <cp:revision>5</cp:revision>
  <cp:lastPrinted>2018-01-09T18:34:00Z</cp:lastPrinted>
  <dcterms:created xsi:type="dcterms:W3CDTF">2023-02-01T17:42:00Z</dcterms:created>
  <dcterms:modified xsi:type="dcterms:W3CDTF">2023-02-03T12:02:00Z</dcterms:modified>
  <cp:contentStatus>UNIVERSIDADE FEDERAL DO SUL DA BAHIA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