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7A3569" w:rsidRDefault="00D12E36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color w:val="0D0D0D" w:themeColor="text1" w:themeTint="F2"/>
          <w:kern w:val="28"/>
          <w:sz w:val="28"/>
          <w:szCs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b/>
            <w:color w:val="0D0D0D" w:themeColor="text1" w:themeTint="F2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4F345D" w:rsidRPr="007A3569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ANEXO V – PRESTAÇÃO DE CONTAS</w:t>
          </w:r>
        </w:sdtContent>
      </w:sdt>
      <w:r w:rsidR="004F345D" w:rsidRPr="007A3569">
        <w:rPr>
          <w:rFonts w:ascii="Century Gothic" w:eastAsia="Times New Roman" w:hAnsi="Century Gothic" w:cs="Times New Roman"/>
          <w:b/>
          <w:color w:val="0D0D0D" w:themeColor="text1" w:themeTint="F2"/>
          <w:kern w:val="28"/>
          <w:sz w:val="28"/>
          <w:szCs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b/>
          <w:color w:val="0D0D0D" w:themeColor="text1" w:themeTint="F2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7A0103" w:rsidRPr="007A3569" w:rsidRDefault="005F41CC" w:rsidP="001C0F43">
          <w:pPr>
            <w:spacing w:after="360" w:line="240" w:lineRule="auto"/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</w:pPr>
          <w:r w:rsidRPr="007A3569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 xml:space="preserve">Edital </w:t>
          </w:r>
          <w:r w:rsidR="00C93054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PROAF</w:t>
          </w:r>
          <w:r w:rsidR="00C5755F" w:rsidRPr="007A3569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 xml:space="preserve"> </w:t>
          </w:r>
          <w:r w:rsidR="00A374F2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0</w:t>
          </w:r>
          <w:r w:rsidR="00076420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1</w:t>
          </w:r>
          <w:r w:rsidRPr="007A3569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/20</w:t>
          </w:r>
          <w:r w:rsidR="004E6BB4" w:rsidRPr="007A3569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2</w:t>
          </w:r>
          <w:r w:rsidR="00076420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3</w:t>
          </w:r>
          <w:r w:rsidRPr="007A3569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 xml:space="preserve"> – Auxílio Evento</w:t>
          </w:r>
          <w:r w:rsidR="004E6BB4" w:rsidRPr="007A3569">
            <w:rPr>
              <w:rFonts w:ascii="Century Gothic" w:eastAsia="Cambria" w:hAnsi="Century Gothic" w:cs="Times New Roman"/>
              <w:b/>
              <w:color w:val="0D0D0D" w:themeColor="text1" w:themeTint="F2"/>
              <w:sz w:val="26"/>
              <w:szCs w:val="26"/>
              <w:lang w:val="pt-BR" w:eastAsia="ja-JP"/>
            </w:rPr>
            <w:t>s</w:t>
          </w:r>
        </w:p>
      </w:sdtContent>
    </w:sdt>
    <w:p w:rsidR="00070404" w:rsidRPr="007A3569" w:rsidRDefault="00070404" w:rsidP="00070404">
      <w:pPr>
        <w:pStyle w:val="Ttulo2"/>
        <w:rPr>
          <w:rFonts w:ascii="Century Gothic" w:eastAsia="MS Mincho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IDENTIFICAÇÃO</w:t>
      </w:r>
    </w:p>
    <w:tbl>
      <w:tblPr>
        <w:tblStyle w:val="TabeladeGrade4-nfase21"/>
        <w:tblW w:w="5000" w:type="pct"/>
        <w:tblLook w:val="0400" w:firstRow="0" w:lastRow="0" w:firstColumn="0" w:lastColumn="0" w:noHBand="0" w:noVBand="1"/>
      </w:tblPr>
      <w:tblGrid>
        <w:gridCol w:w="2971"/>
        <w:gridCol w:w="6765"/>
      </w:tblGrid>
      <w:tr w:rsidR="00070404" w:rsidRPr="007A3569" w:rsidTr="0061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526" w:type="pct"/>
          </w:tcPr>
          <w:p w:rsidR="00070404" w:rsidRPr="007A3569" w:rsidRDefault="00070404" w:rsidP="00610B4F">
            <w:pPr>
              <w:pStyle w:val="Ttuloesquerda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lang w:val="pt-BR"/>
              </w:rPr>
              <w:t>Nome</w:t>
            </w:r>
          </w:p>
        </w:tc>
        <w:tc>
          <w:tcPr>
            <w:tcW w:w="3474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16"/>
              </w:rPr>
              <w:id w:val="-1717030189"/>
              <w:placeholder>
                <w:docPart w:val="D6711C8797EE43B3A6E0C5BA4165B426"/>
              </w:placeholder>
              <w:showingPlcHdr/>
            </w:sdtPr>
            <w:sdtEndPr/>
            <w:sdtContent>
              <w:p w:rsidR="00070404" w:rsidRPr="007A3569" w:rsidRDefault="00070404" w:rsidP="00610B4F">
                <w:pPr>
                  <w:pStyle w:val="Textoalinhadoesquerda"/>
                  <w:rPr>
                    <w:rFonts w:ascii="Century Gothic" w:hAnsi="Century Gothic"/>
                    <w:color w:val="191919" w:themeColor="background2" w:themeShade="1A"/>
                    <w:sz w:val="16"/>
                    <w:szCs w:val="24"/>
                  </w:rPr>
                </w:pPr>
                <w:r w:rsidRPr="007A3569">
                  <w:rPr>
                    <w:rStyle w:val="TextodoEspaoReservado"/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  <w:t>[Nome do estudante]</w:t>
                </w:r>
              </w:p>
            </w:sdtContent>
          </w:sdt>
        </w:tc>
      </w:tr>
      <w:tr w:rsidR="00070404" w:rsidRPr="007A3569" w:rsidTr="00611FEF">
        <w:trPr>
          <w:trHeight w:val="288"/>
        </w:trPr>
        <w:tc>
          <w:tcPr>
            <w:tcW w:w="1526" w:type="pct"/>
          </w:tcPr>
          <w:p w:rsidR="00070404" w:rsidRPr="007A3569" w:rsidRDefault="00070404" w:rsidP="00610B4F">
            <w:pPr>
              <w:pStyle w:val="Ttuloesquerda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lang w:val="pt-BR"/>
              </w:rPr>
              <w:t>Matrícula</w:t>
            </w:r>
          </w:p>
        </w:tc>
        <w:tc>
          <w:tcPr>
            <w:tcW w:w="3474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16"/>
              </w:rPr>
              <w:id w:val="109705017"/>
              <w:placeholder>
                <w:docPart w:val="4B2ED53EB62444E49E01E623E74DB195"/>
              </w:placeholder>
              <w:showingPlcHdr/>
            </w:sdtPr>
            <w:sdtEndPr/>
            <w:sdtContent>
              <w:p w:rsidR="00070404" w:rsidRPr="007A3569" w:rsidRDefault="00070404" w:rsidP="00610B4F">
                <w:pPr>
                  <w:pStyle w:val="Textoalinhadoesquerda"/>
                  <w:rPr>
                    <w:rFonts w:ascii="Century Gothic" w:hAnsi="Century Gothic"/>
                    <w:color w:val="191919" w:themeColor="background2" w:themeShade="1A"/>
                    <w:sz w:val="16"/>
                    <w:szCs w:val="24"/>
                  </w:rPr>
                </w:pPr>
                <w:r w:rsidRPr="007A3569">
                  <w:rPr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  <w:t>[Matrícula]</w:t>
                </w:r>
              </w:p>
            </w:sdtContent>
          </w:sdt>
        </w:tc>
      </w:tr>
      <w:tr w:rsidR="00070404" w:rsidRPr="007A3569" w:rsidTr="0061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526" w:type="pct"/>
          </w:tcPr>
          <w:p w:rsidR="00070404" w:rsidRPr="007A3569" w:rsidRDefault="00070404" w:rsidP="00610B4F">
            <w:pPr>
              <w:pStyle w:val="Ttuloesquerda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lang w:val="pt-BR"/>
              </w:rPr>
              <w:t>Campus</w:t>
            </w:r>
          </w:p>
        </w:tc>
        <w:tc>
          <w:tcPr>
            <w:tcW w:w="3474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16"/>
              </w:rPr>
              <w:id w:val="-1392577765"/>
              <w:placeholder>
                <w:docPart w:val="33FB502EFA2E4F4DA6396635F85B0C2E"/>
              </w:placeholder>
              <w:showingPlcHdr/>
            </w:sdtPr>
            <w:sdtEndPr/>
            <w:sdtContent>
              <w:p w:rsidR="00070404" w:rsidRPr="007A3569" w:rsidRDefault="00070404" w:rsidP="00610B4F">
                <w:pPr>
                  <w:pStyle w:val="Textoalinhadoesquerda"/>
                  <w:rPr>
                    <w:rFonts w:ascii="Century Gothic" w:hAnsi="Century Gothic"/>
                    <w:color w:val="191919" w:themeColor="background2" w:themeShade="1A"/>
                    <w:sz w:val="16"/>
                    <w:szCs w:val="24"/>
                  </w:rPr>
                </w:pPr>
                <w:r w:rsidRPr="007A3569">
                  <w:rPr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  <w:t>[Campus/Cuni</w:t>
                </w:r>
                <w:r w:rsidRPr="007A3569">
                  <w:rPr>
                    <w:rFonts w:ascii="Century Gothic" w:hAnsi="Century Gothic"/>
                    <w:color w:val="191919" w:themeColor="background2" w:themeShade="1A"/>
                    <w:sz w:val="16"/>
                    <w:lang w:val="pt-BR" w:eastAsia="ja-JP"/>
                  </w:rPr>
                  <w:t>]</w:t>
                </w:r>
              </w:p>
            </w:sdtContent>
          </w:sdt>
        </w:tc>
      </w:tr>
      <w:tr w:rsidR="00070404" w:rsidRPr="007A3569" w:rsidTr="00611FEF">
        <w:trPr>
          <w:trHeight w:val="288"/>
        </w:trPr>
        <w:tc>
          <w:tcPr>
            <w:tcW w:w="1526" w:type="pct"/>
          </w:tcPr>
          <w:p w:rsidR="00070404" w:rsidRPr="007A3569" w:rsidRDefault="00070404" w:rsidP="00610B4F">
            <w:pPr>
              <w:pStyle w:val="Ttuloesquerda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lang w:val="pt-BR"/>
              </w:rPr>
              <w:t>Telefone</w:t>
            </w:r>
          </w:p>
        </w:tc>
        <w:tc>
          <w:tcPr>
            <w:tcW w:w="3474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16"/>
              </w:rPr>
              <w:id w:val="-1060634910"/>
              <w:placeholder>
                <w:docPart w:val="3429B8C7EB5C43C1A01BE54E3B1909B6"/>
              </w:placeholder>
              <w:showingPlcHdr/>
            </w:sdtPr>
            <w:sdtEndPr/>
            <w:sdtContent>
              <w:p w:rsidR="00070404" w:rsidRPr="007A3569" w:rsidRDefault="00070404" w:rsidP="00610B4F">
                <w:pPr>
                  <w:pStyle w:val="Textoalinhadoesquerda"/>
                  <w:rPr>
                    <w:rFonts w:ascii="Century Gothic" w:hAnsi="Century Gothic"/>
                    <w:color w:val="191919" w:themeColor="background2" w:themeShade="1A"/>
                    <w:sz w:val="16"/>
                    <w:szCs w:val="24"/>
                  </w:rPr>
                </w:pPr>
                <w:r w:rsidRPr="007A3569">
                  <w:rPr>
                    <w:rStyle w:val="TextodoEspaoReservado"/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  <w:t>[DDD - número ]</w:t>
                </w:r>
              </w:p>
            </w:sdtContent>
          </w:sdt>
        </w:tc>
      </w:tr>
      <w:tr w:rsidR="00070404" w:rsidRPr="007A3569" w:rsidTr="0061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526" w:type="pct"/>
          </w:tcPr>
          <w:p w:rsidR="00070404" w:rsidRPr="007A3569" w:rsidRDefault="00070404" w:rsidP="00610B4F">
            <w:pPr>
              <w:pStyle w:val="Ttuloesquerda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lang w:val="pt-BR"/>
              </w:rPr>
              <w:t>Evento</w:t>
            </w:r>
          </w:p>
        </w:tc>
        <w:tc>
          <w:tcPr>
            <w:tcW w:w="3474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16"/>
              </w:rPr>
              <w:id w:val="-1036495454"/>
              <w:placeholder>
                <w:docPart w:val="2B84D6180F4642728911C5A5ED0010D0"/>
              </w:placeholder>
              <w:showingPlcHdr/>
            </w:sdtPr>
            <w:sdtEndPr/>
            <w:sdtContent>
              <w:p w:rsidR="00070404" w:rsidRPr="007A3569" w:rsidRDefault="00070404" w:rsidP="00610B4F">
                <w:pPr>
                  <w:pStyle w:val="Textoalinhadoesquerda"/>
                  <w:rPr>
                    <w:rFonts w:ascii="Century Gothic" w:hAnsi="Century Gothic"/>
                    <w:color w:val="191919" w:themeColor="background2" w:themeShade="1A"/>
                    <w:sz w:val="16"/>
                  </w:rPr>
                </w:pPr>
                <w:r w:rsidRPr="007A3569">
                  <w:rPr>
                    <w:rStyle w:val="TextodoEspaoReservado"/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  <w:t>[Nome do Evento]</w:t>
                </w:r>
              </w:p>
            </w:sdtContent>
          </w:sdt>
        </w:tc>
      </w:tr>
      <w:tr w:rsidR="00611FEF" w:rsidRPr="007A3569" w:rsidTr="00611FEF">
        <w:trPr>
          <w:trHeight w:val="288"/>
        </w:trPr>
        <w:tc>
          <w:tcPr>
            <w:tcW w:w="1526" w:type="pct"/>
          </w:tcPr>
          <w:p w:rsidR="00611FEF" w:rsidRPr="007A3569" w:rsidRDefault="00611FEF" w:rsidP="00610B4F">
            <w:pPr>
              <w:pStyle w:val="Ttuloesquerda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lang w:val="pt-BR"/>
              </w:rPr>
              <w:t>Período em que participou do evento</w:t>
            </w:r>
          </w:p>
        </w:tc>
        <w:tc>
          <w:tcPr>
            <w:tcW w:w="3474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16"/>
              </w:rPr>
              <w:id w:val="-521018801"/>
              <w:placeholder>
                <w:docPart w:val="CA7225BFA5CA4024AB41E693B722D9F0"/>
              </w:placeholder>
            </w:sdtPr>
            <w:sdtEndPr/>
            <w:sdtContent>
              <w:p w:rsidR="00611FEF" w:rsidRPr="007A3569" w:rsidRDefault="00611FEF" w:rsidP="00611FEF">
                <w:pPr>
                  <w:pStyle w:val="Textoalinhadoesquerda"/>
                  <w:rPr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</w:pPr>
                <w:r w:rsidRPr="007A3569">
                  <w:rPr>
                    <w:rFonts w:ascii="Century Gothic" w:hAnsi="Century Gothic"/>
                    <w:color w:val="191919" w:themeColor="background2" w:themeShade="1A"/>
                    <w:sz w:val="16"/>
                    <w:lang w:val="pt-BR"/>
                  </w:rPr>
                  <w:t>[Data de início e fim de sua participação]</w:t>
                </w:r>
              </w:p>
            </w:sdtContent>
          </w:sdt>
        </w:tc>
      </w:tr>
    </w:tbl>
    <w:p w:rsidR="00070404" w:rsidRPr="007A3569" w:rsidRDefault="00070404" w:rsidP="00070404">
      <w:pPr>
        <w:spacing w:after="160" w:line="259" w:lineRule="auto"/>
        <w:rPr>
          <w:rFonts w:ascii="Century Gothic" w:hAnsi="Century Gothic" w:cs="Arial"/>
          <w:b/>
          <w:color w:val="191919" w:themeColor="background2" w:themeShade="1A"/>
          <w:lang w:val="pt-BR"/>
        </w:rPr>
      </w:pPr>
    </w:p>
    <w:p w:rsidR="00070404" w:rsidRPr="007A3569" w:rsidRDefault="00070404" w:rsidP="00070404">
      <w:pPr>
        <w:pStyle w:val="Ttulo2"/>
        <w:rPr>
          <w:rFonts w:ascii="Century Gothic" w:eastAsia="MS Mincho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ROTEIRO DE VIAGEM</w:t>
      </w:r>
    </w:p>
    <w:tbl>
      <w:tblPr>
        <w:tblStyle w:val="TabeladeGrade4-nfase21"/>
        <w:tblW w:w="5000" w:type="pct"/>
        <w:tblLook w:val="0400" w:firstRow="0" w:lastRow="0" w:firstColumn="0" w:lastColumn="0" w:noHBand="0" w:noVBand="1"/>
      </w:tblPr>
      <w:tblGrid>
        <w:gridCol w:w="1273"/>
        <w:gridCol w:w="2250"/>
        <w:gridCol w:w="1369"/>
        <w:gridCol w:w="2422"/>
        <w:gridCol w:w="2422"/>
      </w:tblGrid>
      <w:tr w:rsidR="00070404" w:rsidRPr="007A3569" w:rsidTr="0007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53" w:type="pct"/>
          </w:tcPr>
          <w:p w:rsidR="00070404" w:rsidRPr="007A3569" w:rsidRDefault="00070404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22"/>
                <w:szCs w:val="22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sz w:val="22"/>
                <w:szCs w:val="22"/>
              </w:rPr>
              <w:t>Data de Saída</w:t>
            </w:r>
          </w:p>
        </w:tc>
        <w:tc>
          <w:tcPr>
            <w:tcW w:w="1155" w:type="pct"/>
          </w:tcPr>
          <w:p w:rsidR="00070404" w:rsidRPr="007A3569" w:rsidRDefault="00070404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22"/>
                <w:szCs w:val="22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sz w:val="22"/>
                <w:szCs w:val="22"/>
              </w:rPr>
              <w:t>Cidade de Origem</w:t>
            </w:r>
          </w:p>
        </w:tc>
        <w:tc>
          <w:tcPr>
            <w:tcW w:w="703" w:type="pct"/>
          </w:tcPr>
          <w:p w:rsidR="00070404" w:rsidRPr="007A3569" w:rsidRDefault="00070404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22"/>
                <w:szCs w:val="22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sz w:val="22"/>
                <w:szCs w:val="22"/>
              </w:rPr>
              <w:t>Data de Chegada</w:t>
            </w:r>
          </w:p>
        </w:tc>
        <w:tc>
          <w:tcPr>
            <w:tcW w:w="1244" w:type="pct"/>
          </w:tcPr>
          <w:p w:rsidR="00070404" w:rsidRPr="007A3569" w:rsidRDefault="00070404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22"/>
                <w:szCs w:val="22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sz w:val="22"/>
                <w:szCs w:val="22"/>
              </w:rPr>
              <w:t>Cidade de Destino</w:t>
            </w:r>
          </w:p>
        </w:tc>
        <w:tc>
          <w:tcPr>
            <w:tcW w:w="1244" w:type="pct"/>
          </w:tcPr>
          <w:p w:rsidR="00070404" w:rsidRPr="007A3569" w:rsidRDefault="00070404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22"/>
                <w:szCs w:val="22"/>
              </w:rPr>
            </w:pPr>
            <w:r w:rsidRPr="007A3569">
              <w:rPr>
                <w:rFonts w:ascii="Century Gothic" w:hAnsi="Century Gothic"/>
                <w:color w:val="191919" w:themeColor="background2" w:themeShade="1A"/>
                <w:sz w:val="22"/>
                <w:szCs w:val="22"/>
              </w:rPr>
              <w:t>Meio de transporte utilizado</w:t>
            </w:r>
          </w:p>
        </w:tc>
      </w:tr>
      <w:tr w:rsidR="00070404" w:rsidRPr="007A3569" w:rsidTr="00070404">
        <w:tc>
          <w:tcPr>
            <w:tcW w:w="653" w:type="pct"/>
          </w:tcPr>
          <w:p w:rsidR="00070404" w:rsidRPr="007A3569" w:rsidRDefault="00D12E36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16"/>
              </w:rPr>
            </w:pPr>
            <w:sdt>
              <w:sdtPr>
                <w:rPr>
                  <w:rFonts w:ascii="Century Gothic" w:hAnsi="Century Gothic"/>
                  <w:snapToGrid w:val="0"/>
                  <w:color w:val="191919" w:themeColor="background2" w:themeShade="1A"/>
                  <w:sz w:val="20"/>
                </w:rPr>
                <w:id w:val="905414756"/>
                <w:placeholder>
                  <w:docPart w:val="E5B96B51F37E4D3FB408B0C92851FCFF"/>
                </w:placeholder>
                <w:showingPlcHdr/>
                <w:date w:fullDate="2017-04-10T00:00:00Z"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70404" w:rsidRPr="007A3569">
                  <w:rPr>
                    <w:rFonts w:ascii="Century Gothic" w:hAnsi="Century Gothic"/>
                    <w:color w:val="191919" w:themeColor="background2" w:themeShade="1A"/>
                    <w:sz w:val="16"/>
                  </w:rPr>
                  <w:t>[Insira a data]</w:t>
                </w:r>
              </w:sdtContent>
            </w:sdt>
          </w:p>
        </w:tc>
        <w:sdt>
          <w:sdtPr>
            <w:rPr>
              <w:rFonts w:ascii="Century Gothic" w:hAnsi="Century Gothic"/>
              <w:color w:val="191919" w:themeColor="background2" w:themeShade="1A"/>
              <w:sz w:val="22"/>
              <w:szCs w:val="22"/>
            </w:rPr>
            <w:id w:val="1675456612"/>
            <w:placeholder>
              <w:docPart w:val="5A07E11F839849F6A0E14123E319241A"/>
            </w:placeholder>
            <w:showingPlcHdr/>
          </w:sdtPr>
          <w:sdtEndPr/>
          <w:sdtContent>
            <w:tc>
              <w:tcPr>
                <w:tcW w:w="1155" w:type="pct"/>
              </w:tcPr>
              <w:p w:rsidR="00070404" w:rsidRPr="007A3569" w:rsidRDefault="00070404" w:rsidP="00610B4F">
                <w:pPr>
                  <w:pStyle w:val="Default"/>
                  <w:spacing w:before="120" w:after="120"/>
                  <w:jc w:val="center"/>
                  <w:rPr>
                    <w:rFonts w:ascii="Century Gothic" w:hAnsi="Century Gothic"/>
                    <w:color w:val="191919" w:themeColor="background2" w:themeShade="1A"/>
                    <w:sz w:val="22"/>
                    <w:szCs w:val="22"/>
                  </w:rPr>
                </w:pPr>
                <w:r w:rsidRPr="007A3569">
                  <w:rPr>
                    <w:rFonts w:ascii="Century Gothic" w:hAnsi="Century Gothic"/>
                    <w:color w:val="191919" w:themeColor="background2" w:themeShade="1A"/>
                  </w:rPr>
                  <w:t xml:space="preserve">                </w:t>
                </w:r>
              </w:p>
            </w:tc>
          </w:sdtContent>
        </w:sdt>
        <w:tc>
          <w:tcPr>
            <w:tcW w:w="703" w:type="pct"/>
          </w:tcPr>
          <w:p w:rsidR="00070404" w:rsidRPr="007A3569" w:rsidRDefault="00D12E36" w:rsidP="00610B4F">
            <w:pPr>
              <w:pStyle w:val="Default"/>
              <w:jc w:val="center"/>
              <w:rPr>
                <w:rFonts w:ascii="Century Gothic" w:hAnsi="Century Gothic"/>
                <w:b/>
                <w:color w:val="191919" w:themeColor="background2" w:themeShade="1A"/>
                <w:sz w:val="16"/>
              </w:rPr>
            </w:pPr>
            <w:sdt>
              <w:sdtPr>
                <w:rPr>
                  <w:rFonts w:ascii="Century Gothic" w:hAnsi="Century Gothic"/>
                  <w:snapToGrid w:val="0"/>
                  <w:color w:val="191919" w:themeColor="background2" w:themeShade="1A"/>
                  <w:sz w:val="20"/>
                </w:rPr>
                <w:id w:val="1987044771"/>
                <w:placeholder>
                  <w:docPart w:val="9C0D0B4D2FA546D098820AC3FEDB68E5"/>
                </w:placeholder>
                <w:showingPlcHdr/>
                <w:date w:fullDate="2017-04-10T00:00:00Z"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70404" w:rsidRPr="007A3569">
                  <w:rPr>
                    <w:rFonts w:ascii="Century Gothic" w:hAnsi="Century Gothic"/>
                    <w:b/>
                    <w:color w:val="191919" w:themeColor="background2" w:themeShade="1A"/>
                    <w:sz w:val="16"/>
                  </w:rPr>
                  <w:t>[Insira a data]</w:t>
                </w:r>
              </w:sdtContent>
            </w:sdt>
          </w:p>
        </w:tc>
        <w:sdt>
          <w:sdtPr>
            <w:rPr>
              <w:rFonts w:ascii="Century Gothic" w:hAnsi="Century Gothic"/>
              <w:color w:val="191919" w:themeColor="background2" w:themeShade="1A"/>
              <w:sz w:val="22"/>
              <w:szCs w:val="22"/>
            </w:rPr>
            <w:id w:val="-784259784"/>
            <w:placeholder>
              <w:docPart w:val="C2E7C74E88234C03806EA8F45A6835E9"/>
            </w:placeholder>
            <w:showingPlcHdr/>
          </w:sdtPr>
          <w:sdtEndPr/>
          <w:sdtContent>
            <w:tc>
              <w:tcPr>
                <w:tcW w:w="1244" w:type="pct"/>
              </w:tcPr>
              <w:p w:rsidR="00070404" w:rsidRPr="007A3569" w:rsidRDefault="00070404" w:rsidP="00610B4F">
                <w:pPr>
                  <w:pStyle w:val="Default"/>
                  <w:spacing w:before="120" w:after="120"/>
                  <w:jc w:val="center"/>
                  <w:rPr>
                    <w:rFonts w:ascii="Century Gothic" w:hAnsi="Century Gothic"/>
                    <w:color w:val="191919" w:themeColor="background2" w:themeShade="1A"/>
                    <w:sz w:val="22"/>
                    <w:szCs w:val="22"/>
                  </w:rPr>
                </w:pPr>
                <w:r w:rsidRPr="007A3569">
                  <w:rPr>
                    <w:rFonts w:ascii="Century Gothic" w:hAnsi="Century Gothic"/>
                    <w:color w:val="191919" w:themeColor="background2" w:themeShade="1A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Century Gothic" w:hAnsi="Century Gothic"/>
              <w:color w:val="191919" w:themeColor="background2" w:themeShade="1A"/>
              <w:sz w:val="22"/>
              <w:szCs w:val="22"/>
            </w:rPr>
            <w:id w:val="1486349733"/>
            <w:placeholder>
              <w:docPart w:val="5EDB10885EBB41A3828411AC567B15A1"/>
            </w:placeholder>
            <w:showingPlcHdr/>
          </w:sdtPr>
          <w:sdtEndPr/>
          <w:sdtContent>
            <w:tc>
              <w:tcPr>
                <w:tcW w:w="1244" w:type="pct"/>
              </w:tcPr>
              <w:p w:rsidR="00070404" w:rsidRPr="007A3569" w:rsidRDefault="00070404" w:rsidP="00610B4F">
                <w:pPr>
                  <w:pStyle w:val="Default"/>
                  <w:spacing w:before="120" w:after="120"/>
                  <w:jc w:val="center"/>
                  <w:rPr>
                    <w:rFonts w:ascii="Century Gothic" w:hAnsi="Century Gothic"/>
                    <w:color w:val="191919" w:themeColor="background2" w:themeShade="1A"/>
                    <w:sz w:val="22"/>
                    <w:szCs w:val="22"/>
                  </w:rPr>
                </w:pPr>
                <w:r w:rsidRPr="007A3569">
                  <w:rPr>
                    <w:rFonts w:ascii="Century Gothic" w:hAnsi="Century Gothic"/>
                    <w:color w:val="191919" w:themeColor="background2" w:themeShade="1A"/>
                  </w:rPr>
                  <w:t xml:space="preserve">                </w:t>
                </w:r>
              </w:p>
            </w:tc>
          </w:sdtContent>
        </w:sdt>
      </w:tr>
    </w:tbl>
    <w:p w:rsidR="00070404" w:rsidRPr="007A3569" w:rsidRDefault="00070404" w:rsidP="00070404">
      <w:pPr>
        <w:pStyle w:val="PargrafodaLista"/>
        <w:spacing w:after="160" w:line="259" w:lineRule="auto"/>
        <w:ind w:left="-142"/>
        <w:rPr>
          <w:rFonts w:ascii="Century Gothic" w:hAnsi="Century Gothic" w:cs="Arial"/>
          <w:b/>
          <w:color w:val="191919" w:themeColor="background2" w:themeShade="1A"/>
        </w:rPr>
      </w:pPr>
    </w:p>
    <w:p w:rsidR="00070404" w:rsidRPr="007A3569" w:rsidRDefault="00070404" w:rsidP="00070404">
      <w:pPr>
        <w:pStyle w:val="Ttulo2"/>
        <w:rPr>
          <w:rFonts w:ascii="Century Gothic" w:eastAsia="MS Mincho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COMPROVANTE DE PAGAMENTO DA INSCRIÇÃO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7A3569" w:rsidTr="004E6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7A3569" w:rsidRDefault="00D12E36" w:rsidP="00070404">
            <w:pPr>
              <w:spacing w:after="160"/>
              <w:jc w:val="center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1414237030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7A3569">
              <w:rPr>
                <w:rFonts w:ascii="Century Gothic" w:hAnsi="Century Gothic"/>
                <w:color w:val="191919" w:themeColor="background2" w:themeShade="1A"/>
              </w:rPr>
              <w:t xml:space="preserve"> </w:t>
            </w:r>
          </w:p>
        </w:tc>
      </w:tr>
    </w:tbl>
    <w:p w:rsidR="00070404" w:rsidRPr="007A3569" w:rsidRDefault="00070404" w:rsidP="00070404">
      <w:pPr>
        <w:pStyle w:val="Ttulo2"/>
        <w:rPr>
          <w:rFonts w:ascii="Century Gothic" w:eastAsia="MS Mincho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CERTIFICADO DE PARTICIPAÇÃO NO EVENTO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7A3569" w:rsidTr="004E6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7A3569" w:rsidRDefault="00D12E36" w:rsidP="00610B4F">
            <w:pPr>
              <w:spacing w:after="160"/>
              <w:jc w:val="center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896510073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7A3569" w:rsidRDefault="00070404" w:rsidP="00070404">
      <w:pPr>
        <w:pStyle w:val="Ttulo2"/>
        <w:rPr>
          <w:rFonts w:ascii="Century Gothic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lastRenderedPageBreak/>
        <w:t>COMPROVANTE DE GASTOS COM HOSPEDAGEM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7A356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7A3569" w:rsidRDefault="00D12E36" w:rsidP="00610B4F">
            <w:pPr>
              <w:spacing w:after="160"/>
              <w:jc w:val="center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1084335635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7A3569">
              <w:rPr>
                <w:rFonts w:ascii="Century Gothic" w:hAnsi="Century Gothic"/>
                <w:color w:val="191919" w:themeColor="background2" w:themeShade="1A"/>
              </w:rPr>
              <w:t xml:space="preserve"> </w:t>
            </w:r>
          </w:p>
        </w:tc>
      </w:tr>
    </w:tbl>
    <w:p w:rsidR="00070404" w:rsidRPr="007A3569" w:rsidRDefault="00070404" w:rsidP="00070404">
      <w:pPr>
        <w:pStyle w:val="PargrafodaLista"/>
        <w:rPr>
          <w:rFonts w:ascii="Century Gothic" w:hAnsi="Century Gothic" w:cs="Arial"/>
          <w:b/>
          <w:color w:val="191919" w:themeColor="background2" w:themeShade="1A"/>
          <w:sz w:val="18"/>
        </w:rPr>
      </w:pPr>
    </w:p>
    <w:p w:rsidR="00070404" w:rsidRPr="007A3569" w:rsidRDefault="00070404" w:rsidP="00070404">
      <w:pPr>
        <w:pStyle w:val="Ttulo2"/>
        <w:rPr>
          <w:rFonts w:ascii="Century Gothic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COMPROVANTE DE GASTOS COM TRANSPORTE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7A356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70404" w:rsidRPr="007A3569" w:rsidRDefault="00D12E36" w:rsidP="00610B4F">
            <w:pPr>
              <w:spacing w:after="160"/>
              <w:jc w:val="center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26407651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1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7A3569">
              <w:rPr>
                <w:rFonts w:ascii="Century Gothic" w:hAnsi="Century Gothic"/>
                <w:color w:val="191919" w:themeColor="background2" w:themeShade="1A"/>
              </w:rPr>
              <w:t xml:space="preserve"> </w:t>
            </w: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1525129636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1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7A3569" w:rsidRDefault="00070404" w:rsidP="00070404">
      <w:pPr>
        <w:pStyle w:val="PargrafodaLista"/>
        <w:rPr>
          <w:rFonts w:ascii="Century Gothic" w:hAnsi="Century Gothic" w:cs="Arial"/>
          <w:b/>
          <w:color w:val="191919" w:themeColor="background2" w:themeShade="1A"/>
          <w:sz w:val="18"/>
        </w:rPr>
      </w:pPr>
    </w:p>
    <w:p w:rsidR="00070404" w:rsidRPr="007A3569" w:rsidRDefault="00070404" w:rsidP="00070404">
      <w:pPr>
        <w:pStyle w:val="Ttulo2"/>
        <w:rPr>
          <w:rFonts w:ascii="Century Gothic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COMPROVANTE DE GASTOS COM INFRAESTRUTURA OU MATERIAL DE DIVULGAÇÃO</w:t>
      </w:r>
      <w:r w:rsidR="00611FEF"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 xml:space="preserve"> (</w:t>
      </w:r>
      <w:r w:rsidR="00611FEF" w:rsidRPr="007A3569">
        <w:rPr>
          <w:rFonts w:ascii="Century Gothic" w:eastAsia="MS Mincho" w:hAnsi="Century Gothic"/>
          <w:i/>
          <w:color w:val="191919" w:themeColor="background2" w:themeShade="1A"/>
          <w:sz w:val="22"/>
          <w:lang w:val="pt-BR"/>
        </w:rPr>
        <w:t>Apenas para projeto de eventos submetidos por entidade estudantil ou relacionados a execução do Plano de Atividades da BAP</w:t>
      </w:r>
      <w:r w:rsidR="00611FEF"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)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7A356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7A3569" w:rsidRDefault="00D12E36" w:rsidP="00610B4F">
            <w:pPr>
              <w:spacing w:after="160"/>
              <w:jc w:val="center"/>
              <w:rPr>
                <w:rFonts w:ascii="Century Gothic" w:hAnsi="Century Gothic"/>
                <w:color w:val="191919" w:themeColor="background2" w:themeShade="1A"/>
                <w:lang w:val="pt-BR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2070139329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1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7A3569">
              <w:rPr>
                <w:rFonts w:ascii="Century Gothic" w:hAnsi="Century Gothic"/>
                <w:color w:val="191919" w:themeColor="background2" w:themeShade="1A"/>
              </w:rPr>
              <w:t xml:space="preserve"> </w:t>
            </w: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802360151"/>
                <w:showingPlcHdr/>
                <w:picture/>
              </w:sdtPr>
              <w:sdtEndPr/>
              <w:sdtContent>
                <w:r w:rsidR="00070404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>
                      <wp:extent cx="1475926" cy="1133886"/>
                      <wp:effectExtent l="0" t="0" r="0" b="9525"/>
                      <wp:docPr id="1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Default="00070404" w:rsidP="00070404">
      <w:pPr>
        <w:pStyle w:val="PargrafodaLista"/>
        <w:rPr>
          <w:rFonts w:ascii="Century Gothic" w:hAnsi="Century Gothic" w:cs="Arial"/>
          <w:b/>
          <w:color w:val="191919" w:themeColor="background2" w:themeShade="1A"/>
          <w:sz w:val="18"/>
        </w:rPr>
      </w:pPr>
    </w:p>
    <w:p w:rsidR="008857A7" w:rsidRPr="007A3569" w:rsidRDefault="008857A7" w:rsidP="008857A7">
      <w:pPr>
        <w:pStyle w:val="Ttulo2"/>
        <w:rPr>
          <w:rFonts w:ascii="Century Gothic" w:hAnsi="Century Gothic"/>
          <w:b/>
          <w:color w:val="191919" w:themeColor="background2" w:themeShade="1A"/>
          <w:lang w:val="pt-BR"/>
        </w:rPr>
      </w:pPr>
      <w:r>
        <w:rPr>
          <w:rFonts w:ascii="Century Gothic" w:eastAsia="MS Mincho" w:hAnsi="Century Gothic"/>
          <w:b/>
          <w:color w:val="191919" w:themeColor="background2" w:themeShade="1A"/>
          <w:lang w:val="pt-BR"/>
        </w:rPr>
        <w:lastRenderedPageBreak/>
        <w:t>FOTOS DE PARTICIPAÇÃO NO EVENTO (opcional)</w:t>
      </w:r>
      <w:r>
        <w:rPr>
          <w:rStyle w:val="Refdenotaderodap"/>
          <w:rFonts w:ascii="Century Gothic" w:eastAsia="MS Mincho" w:hAnsi="Century Gothic"/>
          <w:b/>
          <w:color w:val="191919" w:themeColor="background2" w:themeShade="1A"/>
          <w:lang w:val="pt-BR"/>
        </w:rPr>
        <w:footnoteReference w:id="1"/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8857A7" w:rsidRPr="007A3569" w:rsidTr="00F2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8857A7" w:rsidRPr="007A3569" w:rsidRDefault="00D12E36" w:rsidP="00F274E4">
            <w:pPr>
              <w:spacing w:after="160"/>
              <w:jc w:val="center"/>
              <w:rPr>
                <w:rFonts w:ascii="Century Gothic" w:hAnsi="Century Gothic"/>
                <w:color w:val="191919" w:themeColor="background2" w:themeShade="1A"/>
              </w:rPr>
            </w:pP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-1334139316"/>
                <w:showingPlcHdr/>
                <w:picture/>
              </w:sdtPr>
              <w:sdtEndPr/>
              <w:sdtContent>
                <w:r w:rsidR="008857A7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55B9F07" wp14:editId="36F0A530">
                      <wp:extent cx="1475926" cy="1133886"/>
                      <wp:effectExtent l="0" t="0" r="0" b="9525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857A7" w:rsidRPr="007A3569">
              <w:rPr>
                <w:rFonts w:ascii="Century Gothic" w:hAnsi="Century Gothic"/>
                <w:color w:val="191919" w:themeColor="background2" w:themeShade="1A"/>
              </w:rPr>
              <w:t xml:space="preserve"> </w:t>
            </w:r>
            <w:sdt>
              <w:sdtPr>
                <w:rPr>
                  <w:rFonts w:ascii="Century Gothic" w:hAnsi="Century Gothic"/>
                  <w:color w:val="191919" w:themeColor="background2" w:themeShade="1A"/>
                </w:rPr>
                <w:id w:val="588660612"/>
                <w:showingPlcHdr/>
                <w:picture/>
              </w:sdtPr>
              <w:sdtEndPr/>
              <w:sdtContent>
                <w:r w:rsidR="008857A7" w:rsidRPr="007A3569">
                  <w:rPr>
                    <w:rFonts w:ascii="Century Gothic" w:hAnsi="Century Gothic"/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48FDED84" wp14:editId="508DBAF1">
                      <wp:extent cx="1475926" cy="1133886"/>
                      <wp:effectExtent l="0" t="0" r="0" b="9525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8857A7" w:rsidRPr="008857A7" w:rsidRDefault="008857A7" w:rsidP="008857A7">
      <w:pPr>
        <w:rPr>
          <w:lang w:val="pt-BR"/>
        </w:rPr>
      </w:pPr>
    </w:p>
    <w:p w:rsidR="00070404" w:rsidRPr="007A3569" w:rsidRDefault="00070404" w:rsidP="00070404">
      <w:pPr>
        <w:pStyle w:val="Ttulo2"/>
        <w:rPr>
          <w:rFonts w:ascii="Century Gothic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RELATÓRIO DA VIAGEM</w:t>
      </w:r>
      <w:r w:rsidR="004E6BB4"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/EVENTO</w:t>
      </w:r>
    </w:p>
    <w:tbl>
      <w:tblPr>
        <w:tblStyle w:val="TabeladeGrade1Clara-nfase6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7A356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20"/>
                <w:szCs w:val="20"/>
              </w:rPr>
              <w:id w:val="2096206248"/>
            </w:sdtPr>
            <w:sdtEndPr/>
            <w:sdtContent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070404" w:rsidRPr="007A3569" w:rsidRDefault="00D12E36" w:rsidP="00D74FDD">
                <w:pPr>
                  <w:rPr>
                    <w:rFonts w:ascii="Century Gothic" w:hAnsi="Century Gothic"/>
                    <w:color w:val="191919" w:themeColor="background2" w:themeShade="1A"/>
                  </w:rPr>
                </w:pPr>
              </w:p>
            </w:sdtContent>
          </w:sdt>
        </w:tc>
      </w:tr>
    </w:tbl>
    <w:p w:rsidR="004E6BB4" w:rsidRPr="007A3569" w:rsidRDefault="004E6BB4" w:rsidP="00070404">
      <w:pPr>
        <w:pStyle w:val="Ttulo2"/>
        <w:rPr>
          <w:rFonts w:ascii="Century Gothic" w:eastAsia="MS Mincho" w:hAnsi="Century Gothic"/>
          <w:b/>
          <w:color w:val="191919" w:themeColor="background2" w:themeShade="1A"/>
          <w:sz w:val="14"/>
          <w:lang w:val="pt-BR"/>
        </w:rPr>
      </w:pPr>
    </w:p>
    <w:p w:rsidR="00070404" w:rsidRPr="007A3569" w:rsidRDefault="00070404" w:rsidP="00070404">
      <w:pPr>
        <w:pStyle w:val="Ttulo2"/>
        <w:rPr>
          <w:rFonts w:ascii="Century Gothic" w:hAnsi="Century Gothic"/>
          <w:b/>
          <w:color w:val="191919" w:themeColor="background2" w:themeShade="1A"/>
          <w:lang w:val="pt-BR"/>
        </w:rPr>
      </w:pPr>
      <w:r w:rsidRPr="007A3569">
        <w:rPr>
          <w:rFonts w:ascii="Century Gothic" w:eastAsia="MS Mincho" w:hAnsi="Century Gothic"/>
          <w:b/>
          <w:color w:val="191919" w:themeColor="background2" w:themeShade="1A"/>
          <w:lang w:val="pt-BR"/>
        </w:rPr>
        <w:t>OBSERVAÇÕES</w:t>
      </w:r>
    </w:p>
    <w:tbl>
      <w:tblPr>
        <w:tblStyle w:val="TabeladeGrade1Clara-nfase6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7A356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Century Gothic" w:hAnsi="Century Gothic"/>
                <w:color w:val="191919" w:themeColor="background2" w:themeShade="1A"/>
                <w:sz w:val="20"/>
                <w:szCs w:val="20"/>
              </w:rPr>
              <w:id w:val="-19784255"/>
            </w:sdtPr>
            <w:sdtEndPr/>
            <w:sdtContent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D74FDD" w:rsidRDefault="00D74FDD" w:rsidP="00D74FDD">
                <w:pPr>
                  <w:rPr>
                    <w:rFonts w:ascii="Century Gothic" w:hAnsi="Century Gothic"/>
                    <w:color w:val="191919" w:themeColor="background2" w:themeShade="1A"/>
                    <w:sz w:val="20"/>
                    <w:szCs w:val="20"/>
                  </w:rPr>
                </w:pPr>
              </w:p>
              <w:p w:rsidR="00070404" w:rsidRPr="007A3569" w:rsidRDefault="00D12E36" w:rsidP="00D74FDD">
                <w:pPr>
                  <w:rPr>
                    <w:rFonts w:ascii="Century Gothic" w:hAnsi="Century Gothic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</w:sdtContent>
          </w:sdt>
        </w:tc>
      </w:tr>
    </w:tbl>
    <w:p w:rsidR="00DF3B73" w:rsidRDefault="00DF3B73" w:rsidP="007A3569">
      <w:pPr>
        <w:rPr>
          <w:rFonts w:ascii="Century Gothic" w:hAnsi="Century Gothic"/>
          <w:color w:val="191919" w:themeColor="background2" w:themeShade="1A"/>
          <w:sz w:val="18"/>
        </w:rPr>
      </w:pPr>
    </w:p>
    <w:p w:rsidR="00DF3B73" w:rsidRPr="00C332B9" w:rsidRDefault="00DF3B73" w:rsidP="00DF3B73">
      <w:pPr>
        <w:spacing w:after="0" w:line="360" w:lineRule="auto"/>
        <w:ind w:firstLine="709"/>
        <w:jc w:val="right"/>
        <w:rPr>
          <w:rFonts w:ascii="Century Gothic" w:hAnsi="Century Gothic" w:cs="Times New Roman"/>
        </w:rPr>
      </w:pPr>
    </w:p>
    <w:p w:rsidR="00DF3B73" w:rsidRDefault="00DF3B73" w:rsidP="00DF3B73">
      <w:pPr>
        <w:spacing w:after="0" w:line="360" w:lineRule="auto"/>
        <w:ind w:firstLine="709"/>
        <w:jc w:val="center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________________</w:t>
      </w:r>
      <w:r>
        <w:rPr>
          <w:rFonts w:ascii="Century Gothic" w:hAnsi="Century Gothic" w:cs="Times New Roman"/>
          <w:color w:val="auto"/>
        </w:rPr>
        <w:t>___</w:t>
      </w:r>
      <w:r w:rsidRPr="00C332B9">
        <w:rPr>
          <w:rFonts w:ascii="Century Gothic" w:hAnsi="Century Gothic" w:cs="Times New Roman"/>
          <w:color w:val="auto"/>
        </w:rPr>
        <w:t>____________</w:t>
      </w:r>
      <w:r>
        <w:rPr>
          <w:rFonts w:ascii="Century Gothic" w:hAnsi="Century Gothic" w:cs="Times New Roman"/>
          <w:color w:val="auto"/>
        </w:rPr>
        <w:t xml:space="preserve">, </w:t>
      </w:r>
      <w:r w:rsidRPr="00C332B9">
        <w:rPr>
          <w:rFonts w:ascii="Century Gothic" w:hAnsi="Century Gothic" w:cs="Times New Roman"/>
          <w:color w:val="auto"/>
        </w:rPr>
        <w:t xml:space="preserve"> _____</w:t>
      </w:r>
      <w:r>
        <w:rPr>
          <w:rFonts w:ascii="Century Gothic" w:hAnsi="Century Gothic" w:cs="Times New Roman"/>
          <w:color w:val="auto"/>
        </w:rPr>
        <w:t xml:space="preserve"> </w:t>
      </w:r>
      <w:r w:rsidRPr="00C332B9">
        <w:rPr>
          <w:rFonts w:ascii="Century Gothic" w:hAnsi="Century Gothic" w:cs="Times New Roman"/>
          <w:color w:val="auto"/>
        </w:rPr>
        <w:t>/_____</w:t>
      </w:r>
      <w:r>
        <w:rPr>
          <w:rFonts w:ascii="Century Gothic" w:hAnsi="Century Gothic" w:cs="Times New Roman"/>
          <w:color w:val="auto"/>
        </w:rPr>
        <w:t xml:space="preserve"> </w:t>
      </w:r>
      <w:r w:rsidRPr="00C332B9">
        <w:rPr>
          <w:rFonts w:ascii="Century Gothic" w:hAnsi="Century Gothic" w:cs="Times New Roman"/>
          <w:color w:val="auto"/>
        </w:rPr>
        <w:t>/</w:t>
      </w:r>
      <w:r>
        <w:rPr>
          <w:rFonts w:ascii="Century Gothic" w:hAnsi="Century Gothic" w:cs="Times New Roman"/>
          <w:color w:val="auto"/>
        </w:rPr>
        <w:t xml:space="preserve"> 2023</w:t>
      </w:r>
      <w:r w:rsidRPr="00C332B9">
        <w:rPr>
          <w:rFonts w:ascii="Century Gothic" w:hAnsi="Century Gothic" w:cs="Times New Roman"/>
          <w:color w:val="auto"/>
        </w:rPr>
        <w:t xml:space="preserve">. </w:t>
      </w:r>
    </w:p>
    <w:p w:rsidR="00DF3B73" w:rsidRDefault="00DF3B73" w:rsidP="00DF3B73">
      <w:pPr>
        <w:spacing w:after="0" w:line="360" w:lineRule="auto"/>
        <w:ind w:firstLine="709"/>
        <w:jc w:val="center"/>
        <w:rPr>
          <w:rFonts w:ascii="Century Gothic" w:hAnsi="Century Gothic" w:cs="Times New Roman"/>
          <w:color w:val="auto"/>
        </w:rPr>
      </w:pPr>
    </w:p>
    <w:p w:rsidR="00DF3B73" w:rsidRPr="00C332B9" w:rsidRDefault="00DF3B73" w:rsidP="00DF3B73">
      <w:pPr>
        <w:spacing w:after="0" w:line="360" w:lineRule="auto"/>
        <w:ind w:firstLine="709"/>
        <w:jc w:val="center"/>
        <w:rPr>
          <w:rFonts w:ascii="Century Gothic" w:hAnsi="Century Gothic" w:cs="Times New Roman"/>
          <w:color w:val="auto"/>
        </w:rPr>
      </w:pPr>
    </w:p>
    <w:p w:rsidR="00DF3B73" w:rsidRPr="00C332B9" w:rsidRDefault="00DF3B73" w:rsidP="00DF3B73">
      <w:pPr>
        <w:spacing w:after="0"/>
        <w:jc w:val="center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______________________________</w:t>
      </w:r>
      <w:r>
        <w:rPr>
          <w:rFonts w:ascii="Century Gothic" w:hAnsi="Century Gothic" w:cs="Times New Roman"/>
          <w:color w:val="auto"/>
        </w:rPr>
        <w:t>________________</w:t>
      </w:r>
      <w:r w:rsidRPr="00C332B9">
        <w:rPr>
          <w:rFonts w:ascii="Century Gothic" w:hAnsi="Century Gothic" w:cs="Times New Roman"/>
          <w:color w:val="auto"/>
        </w:rPr>
        <w:t>____</w:t>
      </w:r>
    </w:p>
    <w:p w:rsidR="00DF3B73" w:rsidRPr="00C332B9" w:rsidRDefault="00DF3B73" w:rsidP="00DF3B73">
      <w:pPr>
        <w:spacing w:after="0"/>
        <w:jc w:val="center"/>
        <w:rPr>
          <w:rFonts w:ascii="Century Gothic" w:hAnsi="Century Gothic" w:cs="Times New Roman"/>
          <w:color w:val="auto"/>
        </w:rPr>
      </w:pPr>
      <w:r w:rsidRPr="00C332B9">
        <w:rPr>
          <w:rFonts w:ascii="Century Gothic" w:hAnsi="Century Gothic" w:cs="Times New Roman"/>
          <w:color w:val="auto"/>
        </w:rPr>
        <w:t>Assinatura da/o responsável pel</w:t>
      </w:r>
      <w:r>
        <w:rPr>
          <w:rFonts w:ascii="Century Gothic" w:hAnsi="Century Gothic" w:cs="Times New Roman"/>
          <w:color w:val="auto"/>
        </w:rPr>
        <w:t>o projeto</w:t>
      </w:r>
    </w:p>
    <w:p w:rsidR="00DF3B73" w:rsidRPr="008857A7" w:rsidRDefault="00DF3B73" w:rsidP="007A3569">
      <w:pPr>
        <w:rPr>
          <w:rFonts w:ascii="Century Gothic" w:hAnsi="Century Gothic"/>
          <w:color w:val="191919" w:themeColor="background2" w:themeShade="1A"/>
          <w:sz w:val="18"/>
        </w:rPr>
      </w:pPr>
      <w:bookmarkStart w:id="0" w:name="_GoBack"/>
      <w:bookmarkEnd w:id="0"/>
    </w:p>
    <w:sectPr w:rsidR="00DF3B73" w:rsidRPr="008857A7" w:rsidSect="00F04D53">
      <w:headerReference w:type="default" r:id="rId12"/>
      <w:footerReference w:type="first" r:id="rId13"/>
      <w:pgSz w:w="11906" w:h="16838" w:code="9"/>
      <w:pgMar w:top="2552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36" w:rsidRDefault="00D12E36">
      <w:pPr>
        <w:spacing w:after="0" w:line="240" w:lineRule="auto"/>
      </w:pPr>
      <w:r>
        <w:separator/>
      </w:r>
    </w:p>
  </w:endnote>
  <w:endnote w:type="continuationSeparator" w:id="0">
    <w:p w:rsidR="00D12E36" w:rsidRDefault="00D1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"/>
      <w:gridCol w:w="7941"/>
      <w:gridCol w:w="195"/>
      <w:gridCol w:w="138"/>
      <w:gridCol w:w="108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36" w:rsidRDefault="00D12E36">
      <w:pPr>
        <w:spacing w:after="0" w:line="240" w:lineRule="auto"/>
      </w:pPr>
      <w:r>
        <w:separator/>
      </w:r>
    </w:p>
  </w:footnote>
  <w:footnote w:type="continuationSeparator" w:id="0">
    <w:p w:rsidR="00D12E36" w:rsidRDefault="00D12E36">
      <w:pPr>
        <w:spacing w:after="0" w:line="240" w:lineRule="auto"/>
      </w:pPr>
      <w:r>
        <w:continuationSeparator/>
      </w:r>
    </w:p>
  </w:footnote>
  <w:footnote w:id="1">
    <w:p w:rsidR="008857A7" w:rsidRPr="008857A7" w:rsidRDefault="008857A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A disponibilização de imagens é </w:t>
      </w:r>
      <w:r w:rsidR="00DF3B73">
        <w:rPr>
          <w:lang w:val="pt-BR"/>
        </w:rPr>
        <w:t>importante para que possamos divulgar em documentos oficiais e junto a comunidade acadêmica a participação estudantil em eventos.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B4" w:rsidRDefault="00D12E36" w:rsidP="004E6BB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4E6BB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E6BB4" w:rsidRPr="00395FB6" w:rsidRDefault="004E6BB4" w:rsidP="004E6BB4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4E6BB4" w:rsidRPr="00BC2F19" w:rsidRDefault="004E6BB4" w:rsidP="004E6BB4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2D381A" w:rsidRDefault="00BA6E39" w:rsidP="004E6BB4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Pró-reitoria de Ações Afirmativas</w:t>
    </w:r>
  </w:p>
  <w:p w:rsidR="00D86592" w:rsidRDefault="00D86592" w:rsidP="004E6BB4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Diretoria de Assuntos Comunitários e </w:t>
    </w:r>
    <w:r w:rsidR="00E83894">
      <w:rPr>
        <w:rFonts w:ascii="Century Gothic" w:hAnsi="Century Gothic"/>
        <w:color w:val="002060"/>
      </w:rPr>
      <w:t>Estudantis</w:t>
    </w:r>
  </w:p>
  <w:p w:rsidR="00BA6E39" w:rsidRDefault="00BA6E39" w:rsidP="004E6BB4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Apoio à Permanência Estudantil</w:t>
    </w:r>
  </w:p>
  <w:p w:rsidR="00BA6E39" w:rsidRDefault="00076420" w:rsidP="004E6BB4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99694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5A064C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7.85pt" to="497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" strokecolor="#f85b4a" strokeweight="1.5pt">
              <o:lock v:ext="edit" shapetype="f"/>
            </v:line>
          </w:pict>
        </mc:Fallback>
      </mc:AlternateContent>
    </w:r>
  </w:p>
  <w:p w:rsidR="00BA6E39" w:rsidRDefault="00BA6E39" w:rsidP="004E6B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633E"/>
    <w:rsid w:val="00076420"/>
    <w:rsid w:val="000A488A"/>
    <w:rsid w:val="000D0599"/>
    <w:rsid w:val="00101C9D"/>
    <w:rsid w:val="00115A11"/>
    <w:rsid w:val="00135C5E"/>
    <w:rsid w:val="0015525C"/>
    <w:rsid w:val="00156EF1"/>
    <w:rsid w:val="001A4B18"/>
    <w:rsid w:val="001B16CA"/>
    <w:rsid w:val="001C0F43"/>
    <w:rsid w:val="001E2AD0"/>
    <w:rsid w:val="002229ED"/>
    <w:rsid w:val="0027040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F654F"/>
    <w:rsid w:val="003F737D"/>
    <w:rsid w:val="00401E15"/>
    <w:rsid w:val="0048078F"/>
    <w:rsid w:val="00480808"/>
    <w:rsid w:val="0048111F"/>
    <w:rsid w:val="00490087"/>
    <w:rsid w:val="004B493C"/>
    <w:rsid w:val="004B5284"/>
    <w:rsid w:val="004C7B11"/>
    <w:rsid w:val="004D4877"/>
    <w:rsid w:val="004E6833"/>
    <w:rsid w:val="004E6BB4"/>
    <w:rsid w:val="004F345D"/>
    <w:rsid w:val="00504361"/>
    <w:rsid w:val="005137E2"/>
    <w:rsid w:val="00521495"/>
    <w:rsid w:val="005469EF"/>
    <w:rsid w:val="00565E2F"/>
    <w:rsid w:val="005A0564"/>
    <w:rsid w:val="005C4FC3"/>
    <w:rsid w:val="005D49F7"/>
    <w:rsid w:val="005E5E2B"/>
    <w:rsid w:val="005F41CC"/>
    <w:rsid w:val="00611FEF"/>
    <w:rsid w:val="006515E8"/>
    <w:rsid w:val="006632C7"/>
    <w:rsid w:val="006F1118"/>
    <w:rsid w:val="00741FDE"/>
    <w:rsid w:val="007A0103"/>
    <w:rsid w:val="007A3569"/>
    <w:rsid w:val="007C5C41"/>
    <w:rsid w:val="008252A8"/>
    <w:rsid w:val="00826CD7"/>
    <w:rsid w:val="008347EF"/>
    <w:rsid w:val="00834835"/>
    <w:rsid w:val="00852CFF"/>
    <w:rsid w:val="008857A7"/>
    <w:rsid w:val="008A1F8F"/>
    <w:rsid w:val="00925F5D"/>
    <w:rsid w:val="009356DD"/>
    <w:rsid w:val="00946252"/>
    <w:rsid w:val="0098300D"/>
    <w:rsid w:val="009E37DE"/>
    <w:rsid w:val="009F0B81"/>
    <w:rsid w:val="00A04504"/>
    <w:rsid w:val="00A26D93"/>
    <w:rsid w:val="00A36F67"/>
    <w:rsid w:val="00A374F2"/>
    <w:rsid w:val="00AB1341"/>
    <w:rsid w:val="00AE267E"/>
    <w:rsid w:val="00AF473A"/>
    <w:rsid w:val="00B128DA"/>
    <w:rsid w:val="00B14FCB"/>
    <w:rsid w:val="00B30F62"/>
    <w:rsid w:val="00B419AD"/>
    <w:rsid w:val="00B606F7"/>
    <w:rsid w:val="00B8163C"/>
    <w:rsid w:val="00B9569D"/>
    <w:rsid w:val="00BA04CC"/>
    <w:rsid w:val="00BA6E39"/>
    <w:rsid w:val="00BE7B10"/>
    <w:rsid w:val="00BF473C"/>
    <w:rsid w:val="00C358AE"/>
    <w:rsid w:val="00C363D2"/>
    <w:rsid w:val="00C43D00"/>
    <w:rsid w:val="00C5755F"/>
    <w:rsid w:val="00C62B67"/>
    <w:rsid w:val="00C9109A"/>
    <w:rsid w:val="00C93054"/>
    <w:rsid w:val="00CB2712"/>
    <w:rsid w:val="00CD5E29"/>
    <w:rsid w:val="00CF6011"/>
    <w:rsid w:val="00D12E36"/>
    <w:rsid w:val="00D169A4"/>
    <w:rsid w:val="00D25C8E"/>
    <w:rsid w:val="00D30986"/>
    <w:rsid w:val="00D35E92"/>
    <w:rsid w:val="00D4190C"/>
    <w:rsid w:val="00D611FE"/>
    <w:rsid w:val="00D66811"/>
    <w:rsid w:val="00D74FDD"/>
    <w:rsid w:val="00D86592"/>
    <w:rsid w:val="00D906CA"/>
    <w:rsid w:val="00D96AE9"/>
    <w:rsid w:val="00DD1150"/>
    <w:rsid w:val="00DF3B73"/>
    <w:rsid w:val="00E06BBD"/>
    <w:rsid w:val="00E12DAB"/>
    <w:rsid w:val="00E156BA"/>
    <w:rsid w:val="00E232E1"/>
    <w:rsid w:val="00E54D41"/>
    <w:rsid w:val="00E83894"/>
    <w:rsid w:val="00EB1088"/>
    <w:rsid w:val="00EB7100"/>
    <w:rsid w:val="00EB7EAB"/>
    <w:rsid w:val="00EE4599"/>
    <w:rsid w:val="00F04D53"/>
    <w:rsid w:val="00F07379"/>
    <w:rsid w:val="00F30102"/>
    <w:rsid w:val="00F353FD"/>
    <w:rsid w:val="00F4343E"/>
    <w:rsid w:val="00F437A9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CC485D-D2C1-428F-9A8A-AFFA588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CFF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852CFF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852CFF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711C8797EE43B3A6E0C5BA4165B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F52D6-424C-4CA7-AD1F-94EFB82015BC}"/>
      </w:docPartPr>
      <w:docPartBody>
        <w:p w:rsidR="004E4B61" w:rsidRDefault="00AB7ECD" w:rsidP="00AB7ECD">
          <w:pPr>
            <w:pStyle w:val="D6711C8797EE43B3A6E0C5BA4165B426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[Nome do estudante]</w:t>
          </w:r>
        </w:p>
      </w:docPartBody>
    </w:docPart>
    <w:docPart>
      <w:docPartPr>
        <w:name w:val="4B2ED53EB62444E49E01E623E74DB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F805B-939B-4B6E-837E-8EF62384ECBC}"/>
      </w:docPartPr>
      <w:docPartBody>
        <w:p w:rsidR="004E4B61" w:rsidRDefault="00AB7ECD" w:rsidP="00AB7ECD">
          <w:pPr>
            <w:pStyle w:val="4B2ED53EB62444E49E01E623E74DB1955"/>
          </w:pPr>
          <w:r w:rsidRPr="00070404">
            <w:rPr>
              <w:color w:val="171717" w:themeColor="background2" w:themeShade="1A"/>
              <w:sz w:val="16"/>
              <w:lang w:val="pt-BR"/>
            </w:rPr>
            <w:t>[Matrícula]</w:t>
          </w:r>
        </w:p>
      </w:docPartBody>
    </w:docPart>
    <w:docPart>
      <w:docPartPr>
        <w:name w:val="33FB502EFA2E4F4DA6396635F85B0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99870-EC83-4C1A-95BA-2142CA784267}"/>
      </w:docPartPr>
      <w:docPartBody>
        <w:p w:rsidR="004E4B61" w:rsidRDefault="00AB7ECD" w:rsidP="00AB7ECD">
          <w:pPr>
            <w:pStyle w:val="33FB502EFA2E4F4DA6396635F85B0C2E5"/>
          </w:pPr>
          <w:r w:rsidRPr="00070404">
            <w:rPr>
              <w:color w:val="171717" w:themeColor="background2" w:themeShade="1A"/>
              <w:sz w:val="16"/>
              <w:lang w:val="pt-BR"/>
            </w:rPr>
            <w:t>[Campus/Cuni</w:t>
          </w:r>
          <w:r w:rsidRPr="00070404">
            <w:rPr>
              <w:rFonts w:hint="eastAsia"/>
              <w:color w:val="171717" w:themeColor="background2" w:themeShade="1A"/>
              <w:sz w:val="16"/>
              <w:lang w:val="pt-BR" w:eastAsia="ja-JP"/>
            </w:rPr>
            <w:t>]</w:t>
          </w:r>
        </w:p>
      </w:docPartBody>
    </w:docPart>
    <w:docPart>
      <w:docPartPr>
        <w:name w:val="3429B8C7EB5C43C1A01BE54E3B190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89FE3-84A8-4F36-B000-F1A3D6F351A0}"/>
      </w:docPartPr>
      <w:docPartBody>
        <w:p w:rsidR="004E4B61" w:rsidRDefault="00AB7ECD" w:rsidP="00AB7ECD">
          <w:pPr>
            <w:pStyle w:val="3429B8C7EB5C43C1A01BE54E3B1909B6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[DDD - número ]</w:t>
          </w:r>
        </w:p>
      </w:docPartBody>
    </w:docPart>
    <w:docPart>
      <w:docPartPr>
        <w:name w:val="2B84D6180F4642728911C5A5ED001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A13CA-09B0-4A1C-A1B7-56EBD04475FA}"/>
      </w:docPartPr>
      <w:docPartBody>
        <w:p w:rsidR="004E4B61" w:rsidRDefault="00AB7ECD" w:rsidP="00AB7ECD">
          <w:pPr>
            <w:pStyle w:val="2B84D6180F4642728911C5A5ED0010D0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[Nome do Evento]</w:t>
          </w:r>
        </w:p>
      </w:docPartBody>
    </w:docPart>
    <w:docPart>
      <w:docPartPr>
        <w:name w:val="E5B96B51F37E4D3FB408B0C92851F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A9CB2-6228-4A3A-A289-D657412BFFD6}"/>
      </w:docPartPr>
      <w:docPartBody>
        <w:p w:rsidR="004E4B61" w:rsidRDefault="00AB7ECD" w:rsidP="00AB7ECD">
          <w:pPr>
            <w:pStyle w:val="E5B96B51F37E4D3FB408B0C92851FCFF5"/>
          </w:pPr>
          <w:r w:rsidRPr="00070404">
            <w:rPr>
              <w:rFonts w:asciiTheme="minorHAnsi" w:hAnsiTheme="minorHAnsi"/>
              <w:color w:val="171717" w:themeColor="background2" w:themeShade="1A"/>
              <w:sz w:val="16"/>
            </w:rPr>
            <w:t>[Insira a data]</w:t>
          </w:r>
        </w:p>
      </w:docPartBody>
    </w:docPart>
    <w:docPart>
      <w:docPartPr>
        <w:name w:val="5A07E11F839849F6A0E14123E3192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6377A-4B31-4664-A08F-243AD7D3B717}"/>
      </w:docPartPr>
      <w:docPartBody>
        <w:p w:rsidR="004E4B61" w:rsidRDefault="00AB7ECD" w:rsidP="00AB7ECD">
          <w:pPr>
            <w:pStyle w:val="5A07E11F839849F6A0E14123E319241A4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9C0D0B4D2FA546D098820AC3FEDB6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DD38-2683-48E8-B1C7-18B010C3F081}"/>
      </w:docPartPr>
      <w:docPartBody>
        <w:p w:rsidR="004E4B61" w:rsidRDefault="00AB7ECD" w:rsidP="00AB7ECD">
          <w:pPr>
            <w:pStyle w:val="9C0D0B4D2FA546D098820AC3FEDB68E55"/>
          </w:pPr>
          <w:r w:rsidRPr="00070404">
            <w:rPr>
              <w:rFonts w:asciiTheme="minorHAnsi" w:hAnsiTheme="minorHAnsi"/>
              <w:b/>
              <w:color w:val="171717" w:themeColor="background2" w:themeShade="1A"/>
              <w:sz w:val="16"/>
            </w:rPr>
            <w:t>[Insira a data]</w:t>
          </w:r>
        </w:p>
      </w:docPartBody>
    </w:docPart>
    <w:docPart>
      <w:docPartPr>
        <w:name w:val="C2E7C74E88234C03806EA8F45A683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F5516-8215-4F7A-876A-58E2375DE794}"/>
      </w:docPartPr>
      <w:docPartBody>
        <w:p w:rsidR="004E4B61" w:rsidRDefault="00AB7ECD" w:rsidP="00AB7ECD">
          <w:pPr>
            <w:pStyle w:val="C2E7C74E88234C03806EA8F45A6835E94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5EDB10885EBB41A3828411AC567B1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537F-38DF-4D71-90BE-0C8024621528}"/>
      </w:docPartPr>
      <w:docPartBody>
        <w:p w:rsidR="004E4B61" w:rsidRDefault="00AB7ECD" w:rsidP="00AB7ECD">
          <w:pPr>
            <w:pStyle w:val="5EDB10885EBB41A3828411AC567B15A14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CA7225BFA5CA4024AB41E693B722D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53312-A592-4074-9346-0864CBB7FCE6}"/>
      </w:docPartPr>
      <w:docPartBody>
        <w:p w:rsidR="00B41B9A" w:rsidRDefault="00DB5A67" w:rsidP="00DB5A67">
          <w:pPr>
            <w:pStyle w:val="CA7225BFA5CA4024AB41E693B722D9F0"/>
          </w:pPr>
          <w:r w:rsidRPr="00070404">
            <w:rPr>
              <w:rStyle w:val="TextodoEspaoReservado"/>
              <w:color w:val="171717" w:themeColor="background2" w:themeShade="1A"/>
              <w:sz w:val="16"/>
            </w:rPr>
            <w:t>[Nome do Evento]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59"/>
    <w:rsid w:val="00092B36"/>
    <w:rsid w:val="00154449"/>
    <w:rsid w:val="001A2DB9"/>
    <w:rsid w:val="001A5F9B"/>
    <w:rsid w:val="003D69AF"/>
    <w:rsid w:val="00442996"/>
    <w:rsid w:val="004A4591"/>
    <w:rsid w:val="004E4B61"/>
    <w:rsid w:val="00623014"/>
    <w:rsid w:val="00673E8B"/>
    <w:rsid w:val="006E7C50"/>
    <w:rsid w:val="006E7EC3"/>
    <w:rsid w:val="00741F59"/>
    <w:rsid w:val="00756C63"/>
    <w:rsid w:val="008B5DCB"/>
    <w:rsid w:val="00961E09"/>
    <w:rsid w:val="009C56EA"/>
    <w:rsid w:val="00A54D48"/>
    <w:rsid w:val="00A92AB8"/>
    <w:rsid w:val="00AB7ECD"/>
    <w:rsid w:val="00B106F1"/>
    <w:rsid w:val="00B41B9A"/>
    <w:rsid w:val="00B62836"/>
    <w:rsid w:val="00C0758B"/>
    <w:rsid w:val="00D63448"/>
    <w:rsid w:val="00DA7155"/>
    <w:rsid w:val="00DB5A67"/>
    <w:rsid w:val="00E5017C"/>
    <w:rsid w:val="00F12A9F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36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  <w:rsid w:val="00092B36"/>
  </w:style>
  <w:style w:type="paragraph" w:customStyle="1" w:styleId="E59C4023BF77422B9DC6FAB515115679">
    <w:name w:val="E59C4023BF77422B9DC6FAB515115679"/>
    <w:rsid w:val="00092B36"/>
  </w:style>
  <w:style w:type="paragraph" w:customStyle="1" w:styleId="E1EDD30E7DE9479EB9FDEE55AE0ADF4C">
    <w:name w:val="E1EDD30E7DE9479EB9FDEE55AE0ADF4C"/>
    <w:rsid w:val="00092B36"/>
  </w:style>
  <w:style w:type="paragraph" w:customStyle="1" w:styleId="7D8DF9EB452E4C6E87BDC5E2A8F1468E">
    <w:name w:val="7D8DF9EB452E4C6E87BDC5E2A8F1468E"/>
    <w:rsid w:val="00092B36"/>
  </w:style>
  <w:style w:type="paragraph" w:customStyle="1" w:styleId="E53351188E0D476FB8839D17EF74AB1A">
    <w:name w:val="E53351188E0D476FB8839D17EF74AB1A"/>
    <w:rsid w:val="00092B36"/>
  </w:style>
  <w:style w:type="paragraph" w:customStyle="1" w:styleId="39160F3B39FC4B3B8BA70E58C3EDA7BD">
    <w:name w:val="39160F3B39FC4B3B8BA70E58C3EDA7BD"/>
    <w:rsid w:val="00092B36"/>
  </w:style>
  <w:style w:type="paragraph" w:customStyle="1" w:styleId="A7AE76885A484AA49C2FB0D961981010">
    <w:name w:val="A7AE76885A484AA49C2FB0D961981010"/>
    <w:rsid w:val="00092B36"/>
  </w:style>
  <w:style w:type="paragraph" w:customStyle="1" w:styleId="C36FAAF3239D4177A89750C8130EF914">
    <w:name w:val="C36FAAF3239D4177A89750C8130EF914"/>
    <w:rsid w:val="00092B36"/>
  </w:style>
  <w:style w:type="paragraph" w:customStyle="1" w:styleId="96F72A8EA54E44BA8D2BAEEA5F513BD0">
    <w:name w:val="96F72A8EA54E44BA8D2BAEEA5F513BD0"/>
    <w:rsid w:val="00092B36"/>
  </w:style>
  <w:style w:type="paragraph" w:customStyle="1" w:styleId="EF4F202079714A848F702234361B86C0">
    <w:name w:val="EF4F202079714A848F702234361B86C0"/>
    <w:rsid w:val="00092B36"/>
  </w:style>
  <w:style w:type="paragraph" w:customStyle="1" w:styleId="ED8F410D8C8D461CA947782C0809B81D">
    <w:name w:val="ED8F410D8C8D461CA947782C0809B81D"/>
    <w:rsid w:val="00092B36"/>
  </w:style>
  <w:style w:type="paragraph" w:customStyle="1" w:styleId="F12FE5FFC6A14FEBAA403208DCF31DBF">
    <w:name w:val="F12FE5FFC6A14FEBAA403208DCF31DBF"/>
    <w:rsid w:val="00092B36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DB5A67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TabeladeLista31">
    <w:name w:val="Tabela de Lista 31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TabeladeLista5Escura-nfase11">
    <w:name w:val="Tabela de Lista 5 Escura - Ênfase 1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TabeladeLista7Colorida-nfase21">
    <w:name w:val="Tabela de Lista 7 Colorida - Ênfase 21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customStyle="1" w:styleId="TabeladeLista7Colorida-nfase51">
    <w:name w:val="Tabela de Lista 7 Colorida - Ênfase 51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7225BFA5CA4024AB41E693B722D9F0">
    <w:name w:val="CA7225BFA5CA4024AB41E693B722D9F0"/>
    <w:rsid w:val="00DB5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A635A-BBDD-4F63-B9F2-5F4033F2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2</TotalTime>
  <Pages>3</Pages>
  <Words>180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AMANDA SUELEN FERREIRA BASTOS</cp:lastModifiedBy>
  <cp:revision>4</cp:revision>
  <cp:lastPrinted>2018-01-09T18:34:00Z</cp:lastPrinted>
  <dcterms:created xsi:type="dcterms:W3CDTF">2022-12-28T18:38:00Z</dcterms:created>
  <dcterms:modified xsi:type="dcterms:W3CDTF">2023-01-05T14:27:00Z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